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B9C6" w14:textId="27BC4539" w:rsidR="00B957CF" w:rsidRDefault="00B957CF" w:rsidP="00B957CF">
      <w:pPr>
        <w:spacing w:after="0" w:line="340" w:lineRule="exact"/>
        <w:jc w:val="right"/>
        <w:rPr>
          <w:rFonts w:ascii="Meiryo UI" w:eastAsia="Meiryo UI" w:hAnsi="Meiryo UI"/>
          <w:sz w:val="24"/>
          <w:szCs w:val="24"/>
          <w:lang w:eastAsia="ja-JP"/>
        </w:rPr>
      </w:pPr>
      <w:r w:rsidRPr="00B957CF">
        <w:rPr>
          <w:rFonts w:ascii="Meiryo UI" w:eastAsia="Meiryo UI" w:hAnsi="Meiryo UI" w:hint="eastAsia"/>
          <w:sz w:val="24"/>
          <w:szCs w:val="24"/>
          <w:lang w:eastAsia="ja-JP"/>
        </w:rPr>
        <w:t>2025年調査</w:t>
      </w:r>
    </w:p>
    <w:p w14:paraId="48C46B0E" w14:textId="6E2A4FC6" w:rsidR="00B957CF" w:rsidRPr="00B957CF" w:rsidRDefault="00B957CF" w:rsidP="00B957CF">
      <w:pPr>
        <w:spacing w:after="0" w:line="340" w:lineRule="exact"/>
        <w:jc w:val="right"/>
        <w:rPr>
          <w:rFonts w:ascii="Meiryo UI" w:eastAsia="Meiryo UI" w:hAnsi="Meiryo UI"/>
          <w:sz w:val="24"/>
          <w:szCs w:val="24"/>
          <w:lang w:eastAsia="ja-JP"/>
        </w:rPr>
      </w:pPr>
      <w:r>
        <w:rPr>
          <w:rFonts w:ascii="Meiryo UI" w:eastAsia="Meiryo UI" w:hAnsi="Meiryo UI" w:hint="eastAsia"/>
          <w:sz w:val="24"/>
          <w:szCs w:val="24"/>
          <w:lang w:eastAsia="ja-JP"/>
        </w:rPr>
        <w:t>日赤労組　看護師連絡委員会</w:t>
      </w:r>
    </w:p>
    <w:p w14:paraId="6879DFDF" w14:textId="77777777" w:rsidR="00B957CF" w:rsidRDefault="00B957CF" w:rsidP="00B957CF">
      <w:pPr>
        <w:spacing w:after="0" w:line="240" w:lineRule="auto"/>
        <w:jc w:val="both"/>
        <w:rPr>
          <w:rFonts w:ascii="Meiryo UI" w:eastAsia="Meiryo UI" w:hAnsi="Meiryo UI"/>
          <w:sz w:val="32"/>
          <w:szCs w:val="32"/>
          <w:lang w:eastAsia="ja-JP"/>
        </w:rPr>
      </w:pPr>
    </w:p>
    <w:p w14:paraId="7098058B" w14:textId="78645D84" w:rsidR="0026680D" w:rsidRPr="00B957CF" w:rsidRDefault="0026680D" w:rsidP="00B957CF">
      <w:pPr>
        <w:spacing w:after="0" w:line="240" w:lineRule="auto"/>
        <w:jc w:val="center"/>
        <w:rPr>
          <w:rFonts w:ascii="Meiryo UI" w:eastAsia="Meiryo UI" w:hAnsi="Meiryo UI"/>
          <w:sz w:val="32"/>
          <w:szCs w:val="32"/>
          <w:lang w:eastAsia="ja-JP"/>
        </w:rPr>
      </w:pPr>
      <w:r w:rsidRPr="00B957CF">
        <w:rPr>
          <w:rFonts w:ascii="Meiryo UI" w:eastAsia="Meiryo UI" w:hAnsi="Meiryo UI" w:hint="eastAsia"/>
          <w:sz w:val="32"/>
          <w:szCs w:val="32"/>
          <w:lang w:eastAsia="ja-JP"/>
        </w:rPr>
        <w:t>育児短時間勤務における</w:t>
      </w:r>
      <w:r w:rsidR="00A82193" w:rsidRPr="00B957CF">
        <w:rPr>
          <w:rFonts w:ascii="Meiryo UI" w:eastAsia="Meiryo UI" w:hAnsi="Meiryo UI" w:hint="eastAsia"/>
          <w:sz w:val="32"/>
          <w:szCs w:val="32"/>
          <w:lang w:eastAsia="ja-JP"/>
        </w:rPr>
        <w:t>退勤</w:t>
      </w:r>
      <w:r w:rsidRPr="00B957CF">
        <w:rPr>
          <w:rFonts w:ascii="Meiryo UI" w:eastAsia="Meiryo UI" w:hAnsi="Meiryo UI" w:hint="eastAsia"/>
          <w:sz w:val="32"/>
          <w:szCs w:val="32"/>
          <w:lang w:eastAsia="ja-JP"/>
        </w:rPr>
        <w:t>状況に関す</w:t>
      </w:r>
      <w:r w:rsidR="00B957CF">
        <w:rPr>
          <w:rFonts w:ascii="Meiryo UI" w:eastAsia="Meiryo UI" w:hAnsi="Meiryo UI" w:hint="eastAsia"/>
          <w:sz w:val="32"/>
          <w:szCs w:val="32"/>
          <w:lang w:eastAsia="ja-JP"/>
        </w:rPr>
        <w:t>るアンケート</w:t>
      </w:r>
    </w:p>
    <w:p w14:paraId="02F72F6F" w14:textId="77777777" w:rsidR="0026680D" w:rsidRPr="00B957CF" w:rsidRDefault="0026680D" w:rsidP="00B957CF">
      <w:pPr>
        <w:spacing w:after="0" w:line="340" w:lineRule="exact"/>
        <w:jc w:val="both"/>
        <w:rPr>
          <w:rFonts w:ascii="Meiryo UI" w:eastAsia="Meiryo UI" w:hAnsi="Meiryo UI"/>
          <w:sz w:val="24"/>
          <w:szCs w:val="24"/>
          <w:lang w:eastAsia="ja-JP"/>
        </w:rPr>
      </w:pPr>
    </w:p>
    <w:p w14:paraId="4A428F96" w14:textId="73C3CA79" w:rsidR="0026680D" w:rsidRPr="00B957CF" w:rsidRDefault="00B957CF" w:rsidP="00B957CF">
      <w:pPr>
        <w:spacing w:after="0" w:line="340" w:lineRule="exact"/>
        <w:jc w:val="both"/>
        <w:rPr>
          <w:rFonts w:ascii="Meiryo UI" w:eastAsia="Meiryo UI" w:hAnsi="Meiryo UI"/>
          <w:sz w:val="24"/>
          <w:szCs w:val="24"/>
          <w:lang w:eastAsia="ja-JP"/>
        </w:rPr>
      </w:pPr>
      <w:r>
        <w:rPr>
          <w:rFonts w:ascii="Meiryo UI" w:eastAsia="Meiryo UI" w:hAnsi="Meiryo UI" w:hint="eastAsia"/>
          <w:sz w:val="24"/>
          <w:szCs w:val="24"/>
          <w:lang w:eastAsia="ja-JP"/>
        </w:rPr>
        <w:t>【調査目的】</w:t>
      </w:r>
    </w:p>
    <w:p w14:paraId="19448D52" w14:textId="7644972A" w:rsidR="00997B80" w:rsidRPr="00B957CF" w:rsidRDefault="00017E30" w:rsidP="005F45D9">
      <w:pPr>
        <w:spacing w:after="0" w:line="340" w:lineRule="exact"/>
        <w:ind w:firstLineChars="59" w:firstLine="142"/>
        <w:jc w:val="both"/>
        <w:rPr>
          <w:rFonts w:ascii="Meiryo UI" w:eastAsia="Meiryo UI" w:hAnsi="Meiryo UI"/>
          <w:sz w:val="24"/>
          <w:szCs w:val="24"/>
          <w:lang w:eastAsia="ja-JP"/>
        </w:rPr>
      </w:pPr>
      <w:r w:rsidRPr="00B957CF">
        <w:rPr>
          <w:rFonts w:ascii="Meiryo UI" w:eastAsia="Meiryo UI" w:hAnsi="Meiryo UI"/>
          <w:sz w:val="24"/>
          <w:szCs w:val="24"/>
          <w:lang w:eastAsia="ja-JP"/>
        </w:rPr>
        <w:t>育児短時間勤務制度を利用している職員の退勤状況</w:t>
      </w:r>
      <w:r w:rsidR="005F45D9">
        <w:rPr>
          <w:rFonts w:ascii="Meiryo UI" w:eastAsia="Meiryo UI" w:hAnsi="Meiryo UI" w:hint="eastAsia"/>
          <w:sz w:val="24"/>
          <w:szCs w:val="24"/>
          <w:lang w:eastAsia="ja-JP"/>
        </w:rPr>
        <w:t>や</w:t>
      </w:r>
      <w:r w:rsidRPr="00B957CF">
        <w:rPr>
          <w:rFonts w:ascii="Meiryo UI" w:eastAsia="Meiryo UI" w:hAnsi="Meiryo UI"/>
          <w:sz w:val="24"/>
          <w:szCs w:val="24"/>
          <w:lang w:eastAsia="ja-JP"/>
        </w:rPr>
        <w:t>課題を把握し、制度運用および職場環境</w:t>
      </w:r>
      <w:r w:rsidR="005F45D9">
        <w:rPr>
          <w:rFonts w:ascii="Meiryo UI" w:eastAsia="Meiryo UI" w:hAnsi="Meiryo UI" w:hint="eastAsia"/>
          <w:sz w:val="24"/>
          <w:szCs w:val="24"/>
          <w:lang w:eastAsia="ja-JP"/>
        </w:rPr>
        <w:t>の</w:t>
      </w:r>
      <w:r w:rsidRPr="00B957CF">
        <w:rPr>
          <w:rFonts w:ascii="Meiryo UI" w:eastAsia="Meiryo UI" w:hAnsi="Meiryo UI"/>
          <w:sz w:val="24"/>
          <w:szCs w:val="24"/>
          <w:lang w:eastAsia="ja-JP"/>
        </w:rPr>
        <w:t>改善の参考</w:t>
      </w:r>
      <w:r w:rsidR="005F45D9">
        <w:rPr>
          <w:rFonts w:ascii="Meiryo UI" w:eastAsia="Meiryo UI" w:hAnsi="Meiryo UI" w:hint="eastAsia"/>
          <w:sz w:val="24"/>
          <w:szCs w:val="24"/>
          <w:lang w:eastAsia="ja-JP"/>
        </w:rPr>
        <w:t>にするため</w:t>
      </w:r>
      <w:r w:rsidR="005F45D9" w:rsidRPr="009C6ECD">
        <w:rPr>
          <w:rFonts w:ascii="Meiryo UI" w:eastAsia="Meiryo UI" w:hAnsi="Meiryo UI" w:hint="eastAsia"/>
          <w:b/>
          <w:bCs/>
          <w:sz w:val="24"/>
          <w:szCs w:val="24"/>
          <w:lang w:eastAsia="ja-JP"/>
        </w:rPr>
        <w:t>、</w:t>
      </w:r>
      <w:r w:rsidR="009C6ECD">
        <w:rPr>
          <w:rFonts w:ascii="Meiryo UI" w:eastAsia="Meiryo UI" w:hAnsi="Meiryo UI" w:hint="eastAsia"/>
          <w:b/>
          <w:bCs/>
          <w:sz w:val="24"/>
          <w:szCs w:val="24"/>
          <w:lang w:eastAsia="ja-JP"/>
        </w:rPr>
        <w:t>現在</w:t>
      </w:r>
      <w:r w:rsidR="00B466F6" w:rsidRPr="009C6ECD">
        <w:rPr>
          <w:rFonts w:ascii="Meiryo UI" w:eastAsia="Meiryo UI" w:hAnsi="Meiryo UI" w:hint="eastAsia"/>
          <w:b/>
          <w:bCs/>
          <w:sz w:val="24"/>
          <w:szCs w:val="24"/>
          <w:lang w:eastAsia="ja-JP"/>
        </w:rPr>
        <w:t>育児短時間制度を利用している</w:t>
      </w:r>
      <w:r w:rsidR="00AD05B8">
        <w:rPr>
          <w:rFonts w:ascii="Meiryo UI" w:eastAsia="Meiryo UI" w:hAnsi="Meiryo UI" w:hint="eastAsia"/>
          <w:b/>
          <w:bCs/>
          <w:sz w:val="24"/>
          <w:szCs w:val="24"/>
          <w:lang w:eastAsia="ja-JP"/>
        </w:rPr>
        <w:t>方</w:t>
      </w:r>
      <w:r w:rsidR="00B466F6" w:rsidRPr="009C6ECD">
        <w:rPr>
          <w:rFonts w:ascii="Meiryo UI" w:eastAsia="Meiryo UI" w:hAnsi="Meiryo UI" w:hint="eastAsia"/>
          <w:b/>
          <w:bCs/>
          <w:sz w:val="24"/>
          <w:szCs w:val="24"/>
          <w:lang w:eastAsia="ja-JP"/>
        </w:rPr>
        <w:t>、あるいは</w:t>
      </w:r>
      <w:r w:rsidR="00AD05B8">
        <w:rPr>
          <w:rFonts w:ascii="Meiryo UI" w:eastAsia="Meiryo UI" w:hAnsi="Meiryo UI" w:hint="eastAsia"/>
          <w:b/>
          <w:bCs/>
          <w:sz w:val="24"/>
          <w:szCs w:val="24"/>
          <w:lang w:eastAsia="ja-JP"/>
        </w:rPr>
        <w:t>、</w:t>
      </w:r>
      <w:r w:rsidR="00B466F6" w:rsidRPr="009C6ECD">
        <w:rPr>
          <w:rFonts w:ascii="Meiryo UI" w:eastAsia="Meiryo UI" w:hAnsi="Meiryo UI" w:hint="eastAsia"/>
          <w:b/>
          <w:bCs/>
          <w:sz w:val="24"/>
          <w:szCs w:val="24"/>
          <w:lang w:eastAsia="ja-JP"/>
        </w:rPr>
        <w:t>過去に利用した方に</w:t>
      </w:r>
      <w:r w:rsidR="005F45D9">
        <w:rPr>
          <w:rFonts w:ascii="Meiryo UI" w:eastAsia="Meiryo UI" w:hAnsi="Meiryo UI" w:hint="eastAsia"/>
          <w:sz w:val="24"/>
          <w:szCs w:val="24"/>
          <w:lang w:eastAsia="ja-JP"/>
        </w:rPr>
        <w:t>調査</w:t>
      </w:r>
      <w:r w:rsidR="00AD05B8">
        <w:rPr>
          <w:rFonts w:ascii="Meiryo UI" w:eastAsia="Meiryo UI" w:hAnsi="Meiryo UI" w:hint="eastAsia"/>
          <w:sz w:val="24"/>
          <w:szCs w:val="24"/>
          <w:lang w:eastAsia="ja-JP"/>
        </w:rPr>
        <w:t>への</w:t>
      </w:r>
      <w:r w:rsidRPr="00B957CF">
        <w:rPr>
          <w:rFonts w:ascii="Meiryo UI" w:eastAsia="Meiryo UI" w:hAnsi="Meiryo UI"/>
          <w:sz w:val="24"/>
          <w:szCs w:val="24"/>
          <w:lang w:eastAsia="ja-JP"/>
        </w:rPr>
        <w:t>ご協力</w:t>
      </w:r>
      <w:r w:rsidR="005F45D9">
        <w:rPr>
          <w:rFonts w:ascii="Meiryo UI" w:eastAsia="Meiryo UI" w:hAnsi="Meiryo UI" w:hint="eastAsia"/>
          <w:sz w:val="24"/>
          <w:szCs w:val="24"/>
          <w:lang w:eastAsia="ja-JP"/>
        </w:rPr>
        <w:t>を</w:t>
      </w:r>
      <w:r w:rsidRPr="00B957CF">
        <w:rPr>
          <w:rFonts w:ascii="Meiryo UI" w:eastAsia="Meiryo UI" w:hAnsi="Meiryo UI"/>
          <w:sz w:val="24"/>
          <w:szCs w:val="24"/>
          <w:lang w:eastAsia="ja-JP"/>
        </w:rPr>
        <w:t>お願いします。</w:t>
      </w:r>
    </w:p>
    <w:p w14:paraId="17A5FBD3" w14:textId="77777777" w:rsidR="005F45D9" w:rsidRDefault="005F45D9" w:rsidP="00B957CF">
      <w:pPr>
        <w:spacing w:after="0" w:line="340" w:lineRule="exact"/>
        <w:jc w:val="both"/>
        <w:rPr>
          <w:rFonts w:ascii="Meiryo UI" w:eastAsia="Meiryo UI" w:hAnsi="Meiryo UI"/>
          <w:sz w:val="24"/>
          <w:szCs w:val="24"/>
          <w:lang w:eastAsia="ja-JP"/>
        </w:rPr>
      </w:pPr>
    </w:p>
    <w:p w14:paraId="4FA79973" w14:textId="70B377DE" w:rsidR="005F45D9" w:rsidRDefault="005F45D9" w:rsidP="00B957CF">
      <w:pPr>
        <w:spacing w:after="0" w:line="340" w:lineRule="exact"/>
        <w:jc w:val="both"/>
        <w:rPr>
          <w:rFonts w:ascii="Meiryo UI" w:eastAsia="Meiryo UI" w:hAnsi="Meiryo UI"/>
          <w:sz w:val="24"/>
          <w:szCs w:val="24"/>
          <w:lang w:eastAsia="ja-JP"/>
        </w:rPr>
      </w:pPr>
      <w:r>
        <w:rPr>
          <w:rFonts w:ascii="Meiryo UI" w:eastAsia="Meiryo UI" w:hAnsi="Meiryo UI" w:hint="eastAsia"/>
          <w:sz w:val="24"/>
          <w:szCs w:val="24"/>
          <w:lang w:eastAsia="ja-JP"/>
        </w:rPr>
        <w:t>【調査設問】</w:t>
      </w:r>
    </w:p>
    <w:p w14:paraId="22A163E9" w14:textId="0CF9365F" w:rsidR="005F45D9" w:rsidRPr="00B957CF" w:rsidRDefault="009A060F" w:rsidP="00AE39C2">
      <w:pPr>
        <w:spacing w:beforeLines="100" w:before="240" w:after="0" w:line="340" w:lineRule="exact"/>
        <w:jc w:val="both"/>
        <w:rPr>
          <w:rFonts w:ascii="Meiryo UI" w:eastAsia="Meiryo UI" w:hAnsi="Meiryo UI"/>
          <w:sz w:val="24"/>
          <w:szCs w:val="24"/>
          <w:lang w:eastAsia="ja-JP"/>
        </w:rPr>
      </w:pPr>
      <w:r w:rsidRPr="00B957CF">
        <w:rPr>
          <w:rFonts w:ascii="Meiryo UI" w:eastAsia="Meiryo UI" w:hAnsi="Meiryo UI" w:hint="eastAsia"/>
          <w:sz w:val="24"/>
          <w:szCs w:val="24"/>
          <w:lang w:eastAsia="ja-JP"/>
        </w:rPr>
        <w:t>日赤労組（</w:t>
      </w:r>
      <w:r w:rsidR="00F33FD9" w:rsidRPr="00B957CF">
        <w:rPr>
          <w:rFonts w:ascii="Meiryo UI" w:eastAsia="Meiryo UI" w:hAnsi="Meiryo UI" w:hint="eastAsia"/>
          <w:sz w:val="24"/>
          <w:szCs w:val="24"/>
          <w:lang w:eastAsia="ja-JP"/>
        </w:rPr>
        <w:t xml:space="preserve">　　　　</w:t>
      </w:r>
      <w:r w:rsidR="005F45D9">
        <w:rPr>
          <w:rFonts w:ascii="Meiryo UI" w:eastAsia="Meiryo UI" w:hAnsi="Meiryo UI" w:hint="eastAsia"/>
          <w:sz w:val="24"/>
          <w:szCs w:val="24"/>
          <w:lang w:eastAsia="ja-JP"/>
        </w:rPr>
        <w:t xml:space="preserve">　</w:t>
      </w:r>
      <w:r w:rsidR="00F33FD9" w:rsidRPr="00B957CF">
        <w:rPr>
          <w:rFonts w:ascii="Meiryo UI" w:eastAsia="Meiryo UI" w:hAnsi="Meiryo UI" w:hint="eastAsia"/>
          <w:sz w:val="24"/>
          <w:szCs w:val="24"/>
          <w:lang w:eastAsia="ja-JP"/>
        </w:rPr>
        <w:t>）支部</w:t>
      </w:r>
    </w:p>
    <w:p w14:paraId="086104B3" w14:textId="77777777" w:rsidR="005F45D9" w:rsidRDefault="005F45D9" w:rsidP="00B957CF">
      <w:pPr>
        <w:spacing w:after="0" w:line="340" w:lineRule="exact"/>
        <w:jc w:val="both"/>
        <w:rPr>
          <w:rFonts w:ascii="Meiryo UI" w:eastAsia="Meiryo UI" w:hAnsi="Meiryo UI"/>
          <w:color w:val="000000" w:themeColor="text1"/>
          <w:sz w:val="24"/>
          <w:szCs w:val="24"/>
          <w:lang w:eastAsia="ja-JP"/>
        </w:rPr>
      </w:pPr>
    </w:p>
    <w:p w14:paraId="4BBBFED3" w14:textId="39FE0CB9" w:rsidR="005F45D9" w:rsidRDefault="005F45D9" w:rsidP="00B957CF">
      <w:pPr>
        <w:spacing w:after="0" w:line="340" w:lineRule="exact"/>
        <w:jc w:val="both"/>
        <w:rPr>
          <w:rFonts w:ascii="Meiryo UI" w:eastAsia="Meiryo UI" w:hAnsi="Meiryo UI"/>
          <w:color w:val="000000" w:themeColor="text1"/>
          <w:sz w:val="24"/>
          <w:szCs w:val="24"/>
          <w:lang w:eastAsia="ja-JP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  <w:lang w:eastAsia="ja-JP"/>
        </w:rPr>
        <w:t xml:space="preserve">◆ </w:t>
      </w:r>
      <w:r w:rsidR="00E63C47">
        <w:rPr>
          <w:rFonts w:ascii="Meiryo UI" w:eastAsia="Meiryo UI" w:hAnsi="Meiryo UI" w:hint="eastAsia"/>
          <w:color w:val="000000" w:themeColor="text1"/>
          <w:sz w:val="24"/>
          <w:szCs w:val="24"/>
          <w:lang w:eastAsia="ja-JP"/>
        </w:rPr>
        <w:t>育児短時間勤務利用時の</w:t>
      </w:r>
      <w:r>
        <w:rPr>
          <w:rFonts w:ascii="Meiryo UI" w:eastAsia="Meiryo UI" w:hAnsi="Meiryo UI" w:hint="eastAsia"/>
          <w:color w:val="000000" w:themeColor="text1"/>
          <w:sz w:val="24"/>
          <w:szCs w:val="24"/>
          <w:lang w:eastAsia="ja-JP"/>
        </w:rPr>
        <w:t>勤務について</w:t>
      </w:r>
      <w:r w:rsidRPr="00B957CF">
        <w:rPr>
          <w:rFonts w:ascii="Meiryo UI" w:eastAsia="Meiryo UI" w:hAnsi="Meiryo UI" w:hint="eastAsia"/>
          <w:color w:val="000000" w:themeColor="text1"/>
          <w:sz w:val="24"/>
          <w:szCs w:val="24"/>
          <w:lang w:eastAsia="ja-JP"/>
        </w:rPr>
        <w:t>（</w:t>
      </w:r>
      <w:r>
        <w:rPr>
          <w:rFonts w:ascii="Meiryo UI" w:eastAsia="Meiryo UI" w:hAnsi="Meiryo UI" w:hint="eastAsia"/>
          <w:color w:val="000000" w:themeColor="text1"/>
          <w:sz w:val="24"/>
          <w:szCs w:val="24"/>
          <w:lang w:eastAsia="ja-JP"/>
        </w:rPr>
        <w:t>いずれ</w:t>
      </w:r>
      <w:r w:rsidRPr="00B957CF">
        <w:rPr>
          <w:rFonts w:ascii="Meiryo UI" w:eastAsia="Meiryo UI" w:hAnsi="Meiryo UI" w:hint="eastAsia"/>
          <w:color w:val="000000" w:themeColor="text1"/>
          <w:sz w:val="24"/>
          <w:szCs w:val="24"/>
          <w:lang w:eastAsia="ja-JP"/>
        </w:rPr>
        <w:t>かに〇をしてください）</w:t>
      </w:r>
    </w:p>
    <w:p w14:paraId="6595F3D9" w14:textId="06DCF0DC" w:rsidR="00A44AC4" w:rsidRPr="00B957CF" w:rsidRDefault="00A44AC4" w:rsidP="005F45D9">
      <w:pPr>
        <w:spacing w:beforeLines="50" w:before="120" w:after="0" w:line="340" w:lineRule="exact"/>
        <w:ind w:leftChars="451" w:left="992"/>
        <w:jc w:val="both"/>
        <w:rPr>
          <w:rFonts w:ascii="Meiryo UI" w:eastAsia="Meiryo UI" w:hAnsi="Meiryo UI"/>
          <w:color w:val="000000" w:themeColor="text1"/>
          <w:sz w:val="24"/>
          <w:szCs w:val="24"/>
          <w:lang w:eastAsia="ja-JP"/>
        </w:rPr>
      </w:pPr>
      <w:r w:rsidRPr="00B957CF">
        <w:rPr>
          <w:rFonts w:ascii="Meiryo UI" w:eastAsia="Meiryo UI" w:hAnsi="Meiryo UI" w:hint="eastAsia"/>
          <w:color w:val="000000" w:themeColor="text1"/>
          <w:sz w:val="24"/>
          <w:szCs w:val="24"/>
          <w:lang w:eastAsia="ja-JP"/>
        </w:rPr>
        <w:t>病棟勤務</w:t>
      </w:r>
      <w:r w:rsidR="005F45D9">
        <w:rPr>
          <w:rFonts w:ascii="Meiryo UI" w:eastAsia="Meiryo UI" w:hAnsi="Meiryo UI"/>
          <w:color w:val="000000" w:themeColor="text1"/>
          <w:sz w:val="24"/>
          <w:szCs w:val="24"/>
          <w:lang w:eastAsia="ja-JP"/>
        </w:rPr>
        <w:tab/>
      </w:r>
      <w:r w:rsidR="005F45D9">
        <w:rPr>
          <w:rFonts w:ascii="Meiryo UI" w:eastAsia="Meiryo UI" w:hAnsi="Meiryo UI"/>
          <w:color w:val="000000" w:themeColor="text1"/>
          <w:sz w:val="24"/>
          <w:szCs w:val="24"/>
          <w:lang w:eastAsia="ja-JP"/>
        </w:rPr>
        <w:tab/>
      </w:r>
      <w:r w:rsidR="005F45D9">
        <w:rPr>
          <w:rFonts w:ascii="Meiryo UI" w:eastAsia="Meiryo UI" w:hAnsi="Meiryo UI"/>
          <w:color w:val="000000" w:themeColor="text1"/>
          <w:sz w:val="24"/>
          <w:szCs w:val="24"/>
          <w:lang w:eastAsia="ja-JP"/>
        </w:rPr>
        <w:tab/>
      </w:r>
      <w:r w:rsidRPr="00B957CF">
        <w:rPr>
          <w:rFonts w:ascii="Meiryo UI" w:eastAsia="Meiryo UI" w:hAnsi="Meiryo UI" w:hint="eastAsia"/>
          <w:color w:val="000000" w:themeColor="text1"/>
          <w:sz w:val="24"/>
          <w:szCs w:val="24"/>
          <w:lang w:eastAsia="ja-JP"/>
        </w:rPr>
        <w:t>病棟以外の勤務</w:t>
      </w:r>
    </w:p>
    <w:p w14:paraId="5D0F1ACA" w14:textId="77777777" w:rsidR="005F45D9" w:rsidRDefault="005F45D9" w:rsidP="00B957CF">
      <w:pPr>
        <w:spacing w:after="0" w:line="340" w:lineRule="exact"/>
        <w:jc w:val="both"/>
        <w:rPr>
          <w:rFonts w:ascii="Meiryo UI" w:eastAsia="Meiryo UI" w:hAnsi="Meiryo UI"/>
          <w:sz w:val="24"/>
          <w:szCs w:val="24"/>
          <w:lang w:eastAsia="ja-JP"/>
        </w:rPr>
      </w:pPr>
    </w:p>
    <w:p w14:paraId="6EE61607" w14:textId="63EA93B4" w:rsidR="00A44AC4" w:rsidRPr="00B957CF" w:rsidRDefault="005F45D9" w:rsidP="00E56A75">
      <w:pPr>
        <w:spacing w:beforeLines="50" w:before="120" w:after="0" w:line="340" w:lineRule="exact"/>
        <w:jc w:val="both"/>
        <w:rPr>
          <w:rFonts w:ascii="Meiryo UI" w:eastAsia="Meiryo UI" w:hAnsi="Meiryo UI"/>
          <w:sz w:val="24"/>
          <w:szCs w:val="24"/>
          <w:lang w:eastAsia="ja-JP"/>
        </w:rPr>
      </w:pPr>
      <w:r>
        <w:rPr>
          <w:rFonts w:ascii="Meiryo UI" w:eastAsia="Meiryo UI" w:hAnsi="Meiryo UI" w:hint="eastAsia"/>
          <w:sz w:val="24"/>
          <w:szCs w:val="24"/>
          <w:lang w:eastAsia="ja-JP"/>
        </w:rPr>
        <w:t>Q</w:t>
      </w:r>
      <w:r w:rsidR="009C6ECD">
        <w:rPr>
          <w:rFonts w:ascii="Meiryo UI" w:eastAsia="Meiryo UI" w:hAnsi="Meiryo UI" w:hint="eastAsia"/>
          <w:sz w:val="24"/>
          <w:szCs w:val="24"/>
          <w:lang w:eastAsia="ja-JP"/>
        </w:rPr>
        <w:t>1</w:t>
      </w:r>
      <w:r>
        <w:rPr>
          <w:rFonts w:ascii="Meiryo UI" w:eastAsia="Meiryo UI" w:hAnsi="Meiryo UI" w:hint="eastAsia"/>
          <w:sz w:val="24"/>
          <w:szCs w:val="24"/>
          <w:lang w:eastAsia="ja-JP"/>
        </w:rPr>
        <w:t>：</w:t>
      </w:r>
      <w:r w:rsidR="00017E30" w:rsidRPr="00B957CF">
        <w:rPr>
          <w:rFonts w:ascii="Meiryo UI" w:eastAsia="Meiryo UI" w:hAnsi="Meiryo UI"/>
          <w:sz w:val="24"/>
          <w:szCs w:val="24"/>
          <w:lang w:eastAsia="ja-JP"/>
        </w:rPr>
        <w:t>あなたの</w:t>
      </w:r>
      <w:r w:rsidR="00A44AC4" w:rsidRPr="00B957CF">
        <w:rPr>
          <w:rFonts w:ascii="Meiryo UI" w:eastAsia="Meiryo UI" w:hAnsi="Meiryo UI" w:hint="eastAsia"/>
          <w:sz w:val="24"/>
          <w:szCs w:val="24"/>
          <w:lang w:eastAsia="ja-JP"/>
        </w:rPr>
        <w:t>１週間での勤務日数と</w:t>
      </w:r>
      <w:r w:rsidR="00017E30" w:rsidRPr="00B957CF">
        <w:rPr>
          <w:rFonts w:ascii="Meiryo UI" w:eastAsia="Meiryo UI" w:hAnsi="Meiryo UI"/>
          <w:sz w:val="24"/>
          <w:szCs w:val="24"/>
          <w:lang w:eastAsia="ja-JP"/>
        </w:rPr>
        <w:t>勤務時間帯</w:t>
      </w:r>
      <w:r w:rsidR="00A44AC4" w:rsidRPr="00B957CF">
        <w:rPr>
          <w:rFonts w:ascii="Meiryo UI" w:eastAsia="Meiryo UI" w:hAnsi="Meiryo UI" w:hint="eastAsia"/>
          <w:sz w:val="24"/>
          <w:szCs w:val="24"/>
          <w:lang w:eastAsia="ja-JP"/>
        </w:rPr>
        <w:t>を書いてください。</w:t>
      </w:r>
      <w:r w:rsidR="00C92AA2" w:rsidRPr="00B957CF">
        <w:rPr>
          <w:rFonts w:ascii="Meiryo UI" w:eastAsia="Meiryo UI" w:hAnsi="Meiryo UI" w:hint="eastAsia"/>
          <w:sz w:val="24"/>
          <w:szCs w:val="24"/>
          <w:lang w:eastAsia="ja-JP"/>
        </w:rPr>
        <w:t>（日勤時間のみ）</w:t>
      </w:r>
    </w:p>
    <w:p w14:paraId="6027B0C0" w14:textId="75626B92" w:rsidR="00A44AC4" w:rsidRPr="00B957CF" w:rsidRDefault="00A44AC4" w:rsidP="006222E8">
      <w:pPr>
        <w:spacing w:beforeLines="50" w:before="120" w:after="0" w:line="340" w:lineRule="exact"/>
        <w:ind w:leftChars="386" w:left="849"/>
        <w:jc w:val="both"/>
        <w:rPr>
          <w:rFonts w:ascii="Meiryo UI" w:eastAsia="Meiryo UI" w:hAnsi="Meiryo UI"/>
          <w:color w:val="000000" w:themeColor="text1"/>
          <w:sz w:val="24"/>
          <w:szCs w:val="24"/>
          <w:lang w:eastAsia="ja-JP"/>
        </w:rPr>
      </w:pPr>
      <w:r w:rsidRPr="00B957CF">
        <w:rPr>
          <w:rFonts w:ascii="Meiryo UI" w:eastAsia="Meiryo UI" w:hAnsi="Meiryo UI" w:hint="eastAsia"/>
          <w:color w:val="000000" w:themeColor="text1"/>
          <w:sz w:val="24"/>
          <w:szCs w:val="24"/>
          <w:lang w:eastAsia="ja-JP"/>
        </w:rPr>
        <w:t>〇　週（　　　）日勤務</w:t>
      </w:r>
    </w:p>
    <w:p w14:paraId="4A535461" w14:textId="1CFA5ED2" w:rsidR="00A44AC4" w:rsidRPr="00B957CF" w:rsidRDefault="00A44AC4" w:rsidP="006222E8">
      <w:pPr>
        <w:spacing w:beforeLines="50" w:before="120" w:after="0" w:line="340" w:lineRule="exact"/>
        <w:ind w:leftChars="386" w:left="849"/>
        <w:jc w:val="both"/>
        <w:rPr>
          <w:rFonts w:ascii="Meiryo UI" w:eastAsia="Meiryo UI" w:hAnsi="Meiryo UI"/>
          <w:color w:val="000000" w:themeColor="text1"/>
          <w:sz w:val="24"/>
          <w:szCs w:val="24"/>
          <w:lang w:eastAsia="ja-JP"/>
        </w:rPr>
      </w:pPr>
      <w:r w:rsidRPr="00B957CF">
        <w:rPr>
          <w:rFonts w:ascii="Meiryo UI" w:eastAsia="Meiryo UI" w:hAnsi="Meiryo UI" w:hint="eastAsia"/>
          <w:color w:val="000000" w:themeColor="text1"/>
          <w:sz w:val="24"/>
          <w:szCs w:val="24"/>
          <w:lang w:eastAsia="ja-JP"/>
        </w:rPr>
        <w:t>〇　勤務時間（</w:t>
      </w:r>
      <w:r w:rsidR="006222E8">
        <w:rPr>
          <w:rFonts w:ascii="Meiryo UI" w:eastAsia="Meiryo UI" w:hAnsi="Meiryo UI" w:hint="eastAsia"/>
          <w:color w:val="000000" w:themeColor="text1"/>
          <w:sz w:val="24"/>
          <w:szCs w:val="24"/>
          <w:lang w:eastAsia="ja-JP"/>
        </w:rPr>
        <w:t xml:space="preserve">　</w:t>
      </w:r>
      <w:r w:rsidRPr="00B957CF">
        <w:rPr>
          <w:rFonts w:ascii="Meiryo UI" w:eastAsia="Meiryo UI" w:hAnsi="Meiryo UI" w:hint="eastAsia"/>
          <w:color w:val="000000" w:themeColor="text1"/>
          <w:sz w:val="24"/>
          <w:szCs w:val="24"/>
          <w:lang w:eastAsia="ja-JP"/>
        </w:rPr>
        <w:t xml:space="preserve">　　：　　～　　　：　　</w:t>
      </w:r>
      <w:r w:rsidR="006222E8">
        <w:rPr>
          <w:rFonts w:ascii="Meiryo UI" w:eastAsia="Meiryo UI" w:hAnsi="Meiryo UI" w:hint="eastAsia"/>
          <w:color w:val="000000" w:themeColor="text1"/>
          <w:sz w:val="24"/>
          <w:szCs w:val="24"/>
          <w:lang w:eastAsia="ja-JP"/>
        </w:rPr>
        <w:t xml:space="preserve">　</w:t>
      </w:r>
      <w:r w:rsidRPr="00B957CF">
        <w:rPr>
          <w:rFonts w:ascii="Meiryo UI" w:eastAsia="Meiryo UI" w:hAnsi="Meiryo UI" w:hint="eastAsia"/>
          <w:color w:val="000000" w:themeColor="text1"/>
          <w:sz w:val="24"/>
          <w:szCs w:val="24"/>
          <w:lang w:eastAsia="ja-JP"/>
        </w:rPr>
        <w:t>）</w:t>
      </w:r>
    </w:p>
    <w:p w14:paraId="317888D0" w14:textId="77777777" w:rsidR="00E618CB" w:rsidRDefault="00E618CB" w:rsidP="00B957CF">
      <w:pPr>
        <w:spacing w:after="0" w:line="340" w:lineRule="exact"/>
        <w:jc w:val="both"/>
        <w:rPr>
          <w:rFonts w:ascii="Meiryo UI" w:eastAsia="Meiryo UI" w:hAnsi="Meiryo UI"/>
          <w:sz w:val="24"/>
          <w:szCs w:val="24"/>
          <w:lang w:eastAsia="ja-JP"/>
        </w:rPr>
      </w:pPr>
    </w:p>
    <w:p w14:paraId="69C49010" w14:textId="31711126" w:rsidR="00997B80" w:rsidRPr="00B957CF" w:rsidRDefault="00017E30" w:rsidP="00B957CF">
      <w:pPr>
        <w:spacing w:after="0" w:line="340" w:lineRule="exact"/>
        <w:jc w:val="both"/>
        <w:rPr>
          <w:rFonts w:ascii="Meiryo UI" w:eastAsia="Meiryo UI" w:hAnsi="Meiryo UI"/>
          <w:sz w:val="24"/>
          <w:szCs w:val="24"/>
          <w:lang w:eastAsia="ja-JP"/>
        </w:rPr>
      </w:pPr>
      <w:r w:rsidRPr="00B957CF">
        <w:rPr>
          <w:rFonts w:ascii="Meiryo UI" w:eastAsia="Meiryo UI" w:hAnsi="Meiryo UI"/>
          <w:sz w:val="24"/>
          <w:szCs w:val="24"/>
          <w:lang w:eastAsia="ja-JP"/>
        </w:rPr>
        <w:br/>
      </w:r>
      <w:r w:rsidR="006222E8">
        <w:rPr>
          <w:rFonts w:ascii="Meiryo UI" w:eastAsia="Meiryo UI" w:hAnsi="Meiryo UI" w:hint="eastAsia"/>
          <w:sz w:val="24"/>
          <w:szCs w:val="24"/>
          <w:lang w:eastAsia="ja-JP"/>
        </w:rPr>
        <w:t>Q</w:t>
      </w:r>
      <w:r w:rsidR="009C6ECD">
        <w:rPr>
          <w:rFonts w:ascii="Meiryo UI" w:eastAsia="Meiryo UI" w:hAnsi="Meiryo UI" w:hint="eastAsia"/>
          <w:sz w:val="24"/>
          <w:szCs w:val="24"/>
          <w:lang w:eastAsia="ja-JP"/>
        </w:rPr>
        <w:t>2</w:t>
      </w:r>
      <w:r w:rsidR="006222E8">
        <w:rPr>
          <w:rFonts w:ascii="Meiryo UI" w:eastAsia="Meiryo UI" w:hAnsi="Meiryo UI" w:hint="eastAsia"/>
          <w:sz w:val="24"/>
          <w:szCs w:val="24"/>
          <w:lang w:eastAsia="ja-JP"/>
        </w:rPr>
        <w:t>：</w:t>
      </w:r>
      <w:r w:rsidRPr="00B957CF">
        <w:rPr>
          <w:rFonts w:ascii="Meiryo UI" w:eastAsia="Meiryo UI" w:hAnsi="Meiryo UI"/>
          <w:sz w:val="24"/>
          <w:szCs w:val="24"/>
          <w:lang w:eastAsia="ja-JP"/>
        </w:rPr>
        <w:t>普段、定時に退勤できていますか</w:t>
      </w:r>
      <w:r w:rsidR="006222E8">
        <w:rPr>
          <w:rFonts w:ascii="Meiryo UI" w:eastAsia="Meiryo UI" w:hAnsi="Meiryo UI" w:hint="eastAsia"/>
          <w:sz w:val="24"/>
          <w:szCs w:val="24"/>
          <w:lang w:eastAsia="ja-JP"/>
        </w:rPr>
        <w:t>（</w:t>
      </w:r>
      <w:r w:rsidR="00C92AA2" w:rsidRPr="00B957CF">
        <w:rPr>
          <w:rFonts w:ascii="Meiryo UI" w:eastAsia="Meiryo UI" w:hAnsi="Meiryo UI" w:hint="eastAsia"/>
          <w:sz w:val="24"/>
          <w:szCs w:val="24"/>
          <w:lang w:eastAsia="ja-JP"/>
        </w:rPr>
        <w:t>当てはまるものに○を</w:t>
      </w:r>
      <w:r w:rsidR="006222E8">
        <w:rPr>
          <w:rFonts w:ascii="Meiryo UI" w:eastAsia="Meiryo UI" w:hAnsi="Meiryo UI" w:hint="eastAsia"/>
          <w:sz w:val="24"/>
          <w:szCs w:val="24"/>
          <w:lang w:eastAsia="ja-JP"/>
        </w:rPr>
        <w:t>つけてください）</w:t>
      </w:r>
    </w:p>
    <w:p w14:paraId="34D7A216" w14:textId="3A889888" w:rsidR="00997B80" w:rsidRPr="00B957CF" w:rsidRDefault="006222E8" w:rsidP="00E618CB">
      <w:pPr>
        <w:spacing w:beforeLines="50" w:before="120" w:after="0" w:line="340" w:lineRule="exact"/>
        <w:ind w:firstLineChars="354" w:firstLine="850"/>
        <w:jc w:val="both"/>
        <w:rPr>
          <w:rFonts w:ascii="Meiryo UI" w:eastAsia="Meiryo UI" w:hAnsi="Meiryo UI"/>
          <w:color w:val="31849B" w:themeColor="accent5" w:themeShade="BF"/>
          <w:sz w:val="24"/>
          <w:szCs w:val="24"/>
          <w:lang w:eastAsia="ja-JP"/>
        </w:rPr>
      </w:pPr>
      <w:r>
        <w:rPr>
          <w:rFonts w:ascii="Meiryo UI" w:eastAsia="Meiryo UI" w:hAnsi="Meiryo UI" w:hint="eastAsia"/>
          <w:sz w:val="24"/>
          <w:szCs w:val="24"/>
          <w:lang w:eastAsia="ja-JP"/>
        </w:rPr>
        <w:t>①</w:t>
      </w:r>
      <w:r w:rsidR="00C92AA2" w:rsidRPr="00B957CF">
        <w:rPr>
          <w:rFonts w:ascii="Meiryo UI" w:eastAsia="Meiryo UI" w:hAnsi="Meiryo UI" w:hint="eastAsia"/>
          <w:sz w:val="24"/>
          <w:szCs w:val="24"/>
          <w:lang w:eastAsia="ja-JP"/>
        </w:rPr>
        <w:t xml:space="preserve">　</w:t>
      </w:r>
      <w:r w:rsidR="00017E30" w:rsidRPr="00B957CF">
        <w:rPr>
          <w:rFonts w:ascii="Meiryo UI" w:eastAsia="Meiryo UI" w:hAnsi="Meiryo UI"/>
          <w:sz w:val="24"/>
          <w:szCs w:val="24"/>
          <w:lang w:eastAsia="ja-JP"/>
        </w:rPr>
        <w:t>ほぼ定時で退勤できている</w:t>
      </w:r>
    </w:p>
    <w:p w14:paraId="4F71EB86" w14:textId="2631C7FF" w:rsidR="00997B80" w:rsidRPr="00B957CF" w:rsidRDefault="006222E8" w:rsidP="00E618CB">
      <w:pPr>
        <w:spacing w:beforeLines="20" w:before="48" w:after="0" w:line="340" w:lineRule="exact"/>
        <w:ind w:firstLineChars="354" w:firstLine="850"/>
        <w:jc w:val="both"/>
        <w:rPr>
          <w:rFonts w:ascii="Meiryo UI" w:eastAsia="Meiryo UI" w:hAnsi="Meiryo UI"/>
          <w:sz w:val="24"/>
          <w:szCs w:val="24"/>
          <w:lang w:eastAsia="ja-JP"/>
        </w:rPr>
      </w:pPr>
      <w:r>
        <w:rPr>
          <w:rFonts w:ascii="Meiryo UI" w:eastAsia="Meiryo UI" w:hAnsi="Meiryo UI" w:hint="eastAsia"/>
          <w:sz w:val="24"/>
          <w:szCs w:val="24"/>
          <w:lang w:eastAsia="ja-JP"/>
        </w:rPr>
        <w:t>②</w:t>
      </w:r>
      <w:r w:rsidR="00C92AA2" w:rsidRPr="00B957CF">
        <w:rPr>
          <w:rFonts w:ascii="Meiryo UI" w:eastAsia="Meiryo UI" w:hAnsi="Meiryo UI" w:hint="eastAsia"/>
          <w:sz w:val="24"/>
          <w:szCs w:val="24"/>
          <w:lang w:eastAsia="ja-JP"/>
        </w:rPr>
        <w:t xml:space="preserve">　</w:t>
      </w:r>
      <w:r w:rsidR="00973469" w:rsidRPr="00B957CF">
        <w:rPr>
          <w:rFonts w:ascii="Meiryo UI" w:eastAsia="Meiryo UI" w:hAnsi="Meiryo UI" w:hint="eastAsia"/>
          <w:color w:val="000000" w:themeColor="text1"/>
          <w:sz w:val="24"/>
          <w:szCs w:val="24"/>
          <w:lang w:eastAsia="ja-JP"/>
        </w:rPr>
        <w:t>時々</w:t>
      </w:r>
      <w:r w:rsidR="00836A55" w:rsidRPr="00B957CF">
        <w:rPr>
          <w:rFonts w:ascii="Meiryo UI" w:eastAsia="Meiryo UI" w:hAnsi="Meiryo UI" w:hint="eastAsia"/>
          <w:color w:val="00B0F0"/>
          <w:sz w:val="24"/>
          <w:szCs w:val="24"/>
          <w:lang w:eastAsia="ja-JP"/>
        </w:rPr>
        <w:t>、</w:t>
      </w:r>
      <w:r w:rsidR="00017E30" w:rsidRPr="00B957CF">
        <w:rPr>
          <w:rFonts w:ascii="Meiryo UI" w:eastAsia="Meiryo UI" w:hAnsi="Meiryo UI"/>
          <w:sz w:val="24"/>
          <w:szCs w:val="24"/>
          <w:lang w:eastAsia="ja-JP"/>
        </w:rPr>
        <w:t>定時を過ぎることがある</w:t>
      </w:r>
    </w:p>
    <w:p w14:paraId="60656319" w14:textId="59A140F7" w:rsidR="00997B80" w:rsidRPr="00B957CF" w:rsidRDefault="006222E8" w:rsidP="00E618CB">
      <w:pPr>
        <w:spacing w:beforeLines="20" w:before="48" w:after="0" w:line="340" w:lineRule="exact"/>
        <w:ind w:firstLineChars="354" w:firstLine="850"/>
        <w:jc w:val="both"/>
        <w:rPr>
          <w:rFonts w:ascii="Meiryo UI" w:eastAsia="Meiryo UI" w:hAnsi="Meiryo UI"/>
          <w:sz w:val="24"/>
          <w:szCs w:val="24"/>
          <w:lang w:eastAsia="ja-JP"/>
        </w:rPr>
      </w:pPr>
      <w:r>
        <w:rPr>
          <w:rFonts w:ascii="Meiryo UI" w:eastAsia="Meiryo UI" w:hAnsi="Meiryo UI" w:hint="eastAsia"/>
          <w:sz w:val="24"/>
          <w:szCs w:val="24"/>
          <w:lang w:eastAsia="ja-JP"/>
        </w:rPr>
        <w:t>③</w:t>
      </w:r>
      <w:r w:rsidR="00C92AA2" w:rsidRPr="00B957CF">
        <w:rPr>
          <w:rFonts w:ascii="Meiryo UI" w:eastAsia="Meiryo UI" w:hAnsi="Meiryo UI" w:hint="eastAsia"/>
          <w:sz w:val="24"/>
          <w:szCs w:val="24"/>
          <w:lang w:eastAsia="ja-JP"/>
        </w:rPr>
        <w:t xml:space="preserve">　</w:t>
      </w:r>
      <w:r w:rsidR="00017E30" w:rsidRPr="00B957CF">
        <w:rPr>
          <w:rFonts w:ascii="Meiryo UI" w:eastAsia="Meiryo UI" w:hAnsi="Meiryo UI"/>
          <w:sz w:val="24"/>
          <w:szCs w:val="24"/>
          <w:lang w:eastAsia="ja-JP"/>
        </w:rPr>
        <w:t>定時退勤できる</w:t>
      </w:r>
      <w:r>
        <w:rPr>
          <w:rFonts w:ascii="Meiryo UI" w:eastAsia="Meiryo UI" w:hAnsi="Meiryo UI" w:hint="eastAsia"/>
          <w:sz w:val="24"/>
          <w:szCs w:val="24"/>
          <w:lang w:eastAsia="ja-JP"/>
        </w:rPr>
        <w:t>日よりできない日の方が多い</w:t>
      </w:r>
    </w:p>
    <w:p w14:paraId="2C9793BE" w14:textId="65450796" w:rsidR="00997B80" w:rsidRDefault="006222E8" w:rsidP="00E618CB">
      <w:pPr>
        <w:spacing w:beforeLines="20" w:before="48" w:after="0" w:line="340" w:lineRule="exact"/>
        <w:ind w:firstLineChars="354" w:firstLine="850"/>
        <w:jc w:val="both"/>
        <w:rPr>
          <w:rFonts w:ascii="Meiryo UI" w:eastAsia="Meiryo UI" w:hAnsi="Meiryo UI"/>
          <w:sz w:val="24"/>
          <w:szCs w:val="24"/>
          <w:lang w:eastAsia="ja-JP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  <w:lang w:eastAsia="ja-JP"/>
        </w:rPr>
        <w:t>④</w:t>
      </w:r>
      <w:r w:rsidR="00C92AA2" w:rsidRPr="00B957CF">
        <w:rPr>
          <w:rFonts w:ascii="Meiryo UI" w:eastAsia="Meiryo UI" w:hAnsi="Meiryo UI" w:hint="eastAsia"/>
          <w:color w:val="000000" w:themeColor="text1"/>
          <w:sz w:val="24"/>
          <w:szCs w:val="24"/>
          <w:lang w:eastAsia="ja-JP"/>
        </w:rPr>
        <w:t xml:space="preserve">　</w:t>
      </w:r>
      <w:r w:rsidR="000B1ABB" w:rsidRPr="00B957CF">
        <w:rPr>
          <w:rFonts w:ascii="Meiryo UI" w:eastAsia="Meiryo UI" w:hAnsi="Meiryo UI" w:hint="eastAsia"/>
          <w:color w:val="000000" w:themeColor="text1"/>
          <w:sz w:val="24"/>
          <w:szCs w:val="24"/>
          <w:lang w:eastAsia="ja-JP"/>
        </w:rPr>
        <w:t>毎勤務、</w:t>
      </w:r>
      <w:r w:rsidR="00017E30" w:rsidRPr="00B957CF">
        <w:rPr>
          <w:rFonts w:ascii="Meiryo UI" w:eastAsia="Meiryo UI" w:hAnsi="Meiryo UI"/>
          <w:sz w:val="24"/>
          <w:szCs w:val="24"/>
          <w:lang w:eastAsia="ja-JP"/>
        </w:rPr>
        <w:t>定時を過ぎている</w:t>
      </w:r>
    </w:p>
    <w:p w14:paraId="52BBA394" w14:textId="77777777" w:rsidR="00E618CB" w:rsidRDefault="00E618CB" w:rsidP="006222E8">
      <w:pPr>
        <w:spacing w:beforeLines="20" w:before="48" w:after="0" w:line="340" w:lineRule="exact"/>
        <w:ind w:firstLineChars="354" w:firstLine="850"/>
        <w:jc w:val="both"/>
        <w:rPr>
          <w:rFonts w:ascii="Meiryo UI" w:eastAsia="Meiryo UI" w:hAnsi="Meiryo UI"/>
          <w:sz w:val="24"/>
          <w:szCs w:val="24"/>
          <w:lang w:eastAsia="ja-JP"/>
        </w:rPr>
      </w:pPr>
    </w:p>
    <w:p w14:paraId="4E06CD5E" w14:textId="77777777" w:rsidR="00E618CB" w:rsidRDefault="00E618CB" w:rsidP="006222E8">
      <w:pPr>
        <w:spacing w:beforeLines="20" w:before="48" w:after="0" w:line="340" w:lineRule="exact"/>
        <w:ind w:firstLineChars="354" w:firstLine="850"/>
        <w:jc w:val="both"/>
        <w:rPr>
          <w:rFonts w:ascii="Meiryo UI" w:eastAsia="Meiryo UI" w:hAnsi="Meiryo UI"/>
          <w:sz w:val="24"/>
          <w:szCs w:val="24"/>
          <w:lang w:eastAsia="ja-JP"/>
        </w:rPr>
      </w:pPr>
    </w:p>
    <w:p w14:paraId="52DA5CC1" w14:textId="142EED50" w:rsidR="00E618CB" w:rsidRPr="00B957CF" w:rsidRDefault="00E618CB" w:rsidP="00E618CB">
      <w:pPr>
        <w:spacing w:after="0" w:line="340" w:lineRule="exact"/>
        <w:jc w:val="both"/>
        <w:rPr>
          <w:rFonts w:ascii="Meiryo UI" w:eastAsia="Meiryo UI" w:hAnsi="Meiryo UI"/>
          <w:sz w:val="24"/>
          <w:szCs w:val="24"/>
          <w:lang w:eastAsia="ja-JP"/>
        </w:rPr>
      </w:pPr>
      <w:r>
        <w:rPr>
          <w:rFonts w:ascii="Meiryo UI" w:eastAsia="Meiryo UI" w:hAnsi="Meiryo UI" w:hint="eastAsia"/>
          <w:sz w:val="24"/>
          <w:szCs w:val="24"/>
          <w:lang w:eastAsia="ja-JP"/>
        </w:rPr>
        <w:t>Q</w:t>
      </w:r>
      <w:r w:rsidR="009C6ECD">
        <w:rPr>
          <w:rFonts w:ascii="Meiryo UI" w:eastAsia="Meiryo UI" w:hAnsi="Meiryo UI" w:hint="eastAsia"/>
          <w:sz w:val="24"/>
          <w:szCs w:val="24"/>
          <w:lang w:eastAsia="ja-JP"/>
        </w:rPr>
        <w:t>3</w:t>
      </w:r>
      <w:r>
        <w:rPr>
          <w:rFonts w:ascii="Meiryo UI" w:eastAsia="Meiryo UI" w:hAnsi="Meiryo UI" w:hint="eastAsia"/>
          <w:sz w:val="24"/>
          <w:szCs w:val="24"/>
          <w:lang w:eastAsia="ja-JP"/>
        </w:rPr>
        <w:t>：</w:t>
      </w:r>
      <w:r w:rsidR="0039254A">
        <w:rPr>
          <w:rFonts w:ascii="Meiryo UI" w:eastAsia="Meiryo UI" w:hAnsi="Meiryo UI" w:hint="eastAsia"/>
          <w:sz w:val="24"/>
          <w:szCs w:val="24"/>
          <w:lang w:eastAsia="ja-JP"/>
        </w:rPr>
        <w:t>超過勤務</w:t>
      </w:r>
      <w:r w:rsidRPr="00B957CF">
        <w:rPr>
          <w:rFonts w:ascii="Meiryo UI" w:eastAsia="Meiryo UI" w:hAnsi="Meiryo UI"/>
          <w:sz w:val="24"/>
          <w:szCs w:val="24"/>
          <w:lang w:eastAsia="ja-JP"/>
        </w:rPr>
        <w:t>（定時以降の勤務）はどのくらい発生していますか？</w:t>
      </w:r>
    </w:p>
    <w:p w14:paraId="44A2A5B2" w14:textId="6A4B360B" w:rsidR="00E618CB" w:rsidRPr="00E618CB" w:rsidRDefault="00E618CB" w:rsidP="00E618CB">
      <w:pPr>
        <w:spacing w:beforeLines="100" w:before="240" w:after="0" w:line="340" w:lineRule="exact"/>
        <w:ind w:leftChars="386" w:left="849"/>
        <w:jc w:val="both"/>
        <w:rPr>
          <w:rFonts w:ascii="Meiryo UI" w:eastAsia="Meiryo UI" w:hAnsi="Meiryo UI"/>
          <w:color w:val="4BACC6" w:themeColor="accent5"/>
          <w:sz w:val="24"/>
          <w:szCs w:val="24"/>
          <w:lang w:eastAsia="ja-JP"/>
        </w:rPr>
      </w:pPr>
      <w:r w:rsidRPr="00B957CF">
        <w:rPr>
          <w:rFonts w:ascii="Meiryo UI" w:eastAsia="Meiryo UI" w:hAnsi="Meiryo UI"/>
          <w:sz w:val="24"/>
          <w:szCs w:val="24"/>
          <w:lang w:eastAsia="ja-JP"/>
        </w:rPr>
        <w:t xml:space="preserve"> </w:t>
      </w:r>
      <w:r w:rsidRPr="00B957CF">
        <w:rPr>
          <w:rFonts w:ascii="Meiryo UI" w:eastAsia="Meiryo UI" w:hAnsi="Meiryo UI" w:hint="eastAsia"/>
          <w:sz w:val="24"/>
          <w:szCs w:val="24"/>
          <w:lang w:eastAsia="ja-JP"/>
        </w:rPr>
        <w:t>平均で1日</w:t>
      </w:r>
      <w:r w:rsidRPr="00B957CF">
        <w:rPr>
          <w:rFonts w:ascii="Meiryo UI" w:eastAsia="Meiryo UI" w:hAnsi="Meiryo UI"/>
          <w:sz w:val="24"/>
          <w:szCs w:val="24"/>
          <w:lang w:eastAsia="ja-JP"/>
        </w:rPr>
        <w:t>に</w:t>
      </w:r>
      <w:r>
        <w:rPr>
          <w:rFonts w:ascii="Meiryo UI" w:eastAsia="Meiryo UI" w:hAnsi="Meiryo UI" w:hint="eastAsia"/>
          <w:sz w:val="24"/>
          <w:szCs w:val="24"/>
          <w:lang w:eastAsia="ja-JP"/>
        </w:rPr>
        <w:t>約</w:t>
      </w:r>
      <w:r w:rsidRPr="00B957CF">
        <w:rPr>
          <w:rFonts w:ascii="Meiryo UI" w:eastAsia="Meiryo UI" w:hAnsi="Meiryo UI" w:hint="eastAsia"/>
          <w:sz w:val="24"/>
          <w:szCs w:val="24"/>
          <w:lang w:eastAsia="ja-JP"/>
        </w:rPr>
        <w:t>（</w:t>
      </w:r>
      <w:r w:rsidRPr="00E618CB">
        <w:rPr>
          <w:rFonts w:ascii="Meiryo UI" w:eastAsia="Meiryo UI" w:hAnsi="Meiryo UI" w:hint="eastAsia"/>
          <w:sz w:val="24"/>
          <w:szCs w:val="24"/>
          <w:u w:val="single"/>
          <w:lang w:eastAsia="ja-JP"/>
        </w:rPr>
        <w:t xml:space="preserve">　　　　</w:t>
      </w:r>
      <w:r w:rsidRPr="00B957CF">
        <w:rPr>
          <w:rFonts w:ascii="Meiryo UI" w:eastAsia="Meiryo UI" w:hAnsi="Meiryo UI" w:hint="eastAsia"/>
          <w:sz w:val="24"/>
          <w:szCs w:val="24"/>
          <w:lang w:eastAsia="ja-JP"/>
        </w:rPr>
        <w:t>）分程度の残業がある</w:t>
      </w:r>
    </w:p>
    <w:p w14:paraId="7A7DDF9B" w14:textId="77777777" w:rsidR="00E618CB" w:rsidRDefault="00E618CB">
      <w:pPr>
        <w:rPr>
          <w:rFonts w:ascii="Meiryo UI" w:eastAsia="Meiryo UI" w:hAnsi="Meiryo UI"/>
          <w:sz w:val="24"/>
          <w:szCs w:val="24"/>
          <w:lang w:eastAsia="ja-JP"/>
        </w:rPr>
      </w:pPr>
      <w:r>
        <w:rPr>
          <w:rFonts w:ascii="Meiryo UI" w:eastAsia="Meiryo UI" w:hAnsi="Meiryo UI"/>
          <w:sz w:val="24"/>
          <w:szCs w:val="24"/>
          <w:lang w:eastAsia="ja-JP"/>
        </w:rPr>
        <w:br w:type="page"/>
      </w:r>
    </w:p>
    <w:p w14:paraId="4E0BBBCF" w14:textId="4C8E516C" w:rsidR="00997B80" w:rsidRPr="00B957CF" w:rsidRDefault="00E618CB" w:rsidP="00B957CF">
      <w:pPr>
        <w:spacing w:after="0" w:line="340" w:lineRule="exact"/>
        <w:jc w:val="both"/>
        <w:rPr>
          <w:rFonts w:ascii="Meiryo UI" w:eastAsia="Meiryo UI" w:hAnsi="Meiryo UI"/>
          <w:sz w:val="24"/>
          <w:szCs w:val="24"/>
          <w:lang w:eastAsia="ja-JP"/>
        </w:rPr>
      </w:pPr>
      <w:r>
        <w:rPr>
          <w:rFonts w:ascii="Meiryo UI" w:eastAsia="Meiryo UI" w:hAnsi="Meiryo UI" w:hint="eastAsia"/>
          <w:sz w:val="24"/>
          <w:szCs w:val="24"/>
          <w:lang w:eastAsia="ja-JP"/>
        </w:rPr>
        <w:lastRenderedPageBreak/>
        <w:t>Q</w:t>
      </w:r>
      <w:r w:rsidR="009C6ECD">
        <w:rPr>
          <w:rFonts w:ascii="Meiryo UI" w:eastAsia="Meiryo UI" w:hAnsi="Meiryo UI" w:hint="eastAsia"/>
          <w:sz w:val="24"/>
          <w:szCs w:val="24"/>
          <w:lang w:eastAsia="ja-JP"/>
        </w:rPr>
        <w:t>4</w:t>
      </w:r>
      <w:r>
        <w:rPr>
          <w:rFonts w:ascii="Meiryo UI" w:eastAsia="Meiryo UI" w:hAnsi="Meiryo UI" w:hint="eastAsia"/>
          <w:sz w:val="24"/>
          <w:szCs w:val="24"/>
          <w:lang w:eastAsia="ja-JP"/>
        </w:rPr>
        <w:t>：</w:t>
      </w:r>
      <w:r w:rsidR="00017E30" w:rsidRPr="00B957CF">
        <w:rPr>
          <w:rFonts w:ascii="Meiryo UI" w:eastAsia="Meiryo UI" w:hAnsi="Meiryo UI"/>
          <w:sz w:val="24"/>
          <w:szCs w:val="24"/>
          <w:lang w:eastAsia="ja-JP"/>
        </w:rPr>
        <w:t>定時で退勤できない原因は何だと感じますか？（あてはまるものすべてにチェックをつけてください）</w:t>
      </w:r>
    </w:p>
    <w:p w14:paraId="754B658C" w14:textId="176AFA0F" w:rsidR="00997B80" w:rsidRPr="00B957CF" w:rsidRDefault="006222E8" w:rsidP="00E618CB">
      <w:pPr>
        <w:spacing w:beforeLines="100" w:before="240" w:after="0" w:line="340" w:lineRule="exact"/>
        <w:ind w:leftChars="386" w:left="849"/>
        <w:jc w:val="both"/>
        <w:rPr>
          <w:rFonts w:ascii="Meiryo UI" w:eastAsia="Meiryo UI" w:hAnsi="Meiryo UI"/>
          <w:sz w:val="24"/>
          <w:szCs w:val="24"/>
          <w:lang w:eastAsia="ja-JP"/>
        </w:rPr>
      </w:pPr>
      <w:r>
        <w:rPr>
          <w:rFonts w:ascii="Meiryo UI" w:eastAsia="Meiryo UI" w:hAnsi="Meiryo UI" w:hint="eastAsia"/>
          <w:sz w:val="24"/>
          <w:szCs w:val="24"/>
          <w:lang w:eastAsia="ja-JP"/>
        </w:rPr>
        <w:t xml:space="preserve">① </w:t>
      </w:r>
      <w:r w:rsidR="00017E30" w:rsidRPr="00B957CF">
        <w:rPr>
          <w:rFonts w:ascii="Meiryo UI" w:eastAsia="Meiryo UI" w:hAnsi="Meiryo UI"/>
          <w:sz w:val="24"/>
          <w:szCs w:val="24"/>
          <w:lang w:eastAsia="ja-JP"/>
        </w:rPr>
        <w:t>担当業務が多すぎる</w:t>
      </w:r>
      <w:r>
        <w:rPr>
          <w:rFonts w:ascii="Meiryo UI" w:eastAsia="Meiryo UI" w:hAnsi="Meiryo UI"/>
          <w:sz w:val="24"/>
          <w:szCs w:val="24"/>
          <w:lang w:eastAsia="ja-JP"/>
        </w:rPr>
        <w:tab/>
      </w:r>
      <w:r>
        <w:rPr>
          <w:rFonts w:ascii="Meiryo UI" w:eastAsia="Meiryo UI" w:hAnsi="Meiryo UI"/>
          <w:sz w:val="24"/>
          <w:szCs w:val="24"/>
          <w:lang w:eastAsia="ja-JP"/>
        </w:rPr>
        <w:tab/>
      </w:r>
      <w:r>
        <w:rPr>
          <w:rFonts w:ascii="Meiryo UI" w:eastAsia="Meiryo UI" w:hAnsi="Meiryo UI"/>
          <w:sz w:val="24"/>
          <w:szCs w:val="24"/>
          <w:lang w:eastAsia="ja-JP"/>
        </w:rPr>
        <w:tab/>
      </w:r>
      <w:r w:rsidR="00E618CB">
        <w:rPr>
          <w:rFonts w:ascii="Meiryo UI" w:eastAsia="Meiryo UI" w:hAnsi="Meiryo UI"/>
          <w:sz w:val="24"/>
          <w:szCs w:val="24"/>
          <w:lang w:eastAsia="ja-JP"/>
        </w:rPr>
        <w:tab/>
      </w:r>
      <w:r>
        <w:rPr>
          <w:rFonts w:ascii="Meiryo UI" w:eastAsia="Meiryo UI" w:hAnsi="Meiryo UI" w:hint="eastAsia"/>
          <w:sz w:val="24"/>
          <w:szCs w:val="24"/>
          <w:lang w:eastAsia="ja-JP"/>
        </w:rPr>
        <w:t>②</w:t>
      </w:r>
      <w:r w:rsidR="00017E30" w:rsidRPr="00B957CF">
        <w:rPr>
          <w:rFonts w:ascii="Meiryo UI" w:eastAsia="Meiryo UI" w:hAnsi="Meiryo UI"/>
          <w:sz w:val="24"/>
          <w:szCs w:val="24"/>
          <w:lang w:eastAsia="ja-JP"/>
        </w:rPr>
        <w:t xml:space="preserve"> 緊急対応（イレギュラー業務）が多い</w:t>
      </w:r>
    </w:p>
    <w:p w14:paraId="1E24D6B8" w14:textId="7E07CBE4" w:rsidR="00997B80" w:rsidRPr="00B957CF" w:rsidRDefault="006222E8" w:rsidP="00E618CB">
      <w:pPr>
        <w:spacing w:beforeLines="50" w:before="120" w:after="0" w:line="340" w:lineRule="exact"/>
        <w:ind w:leftChars="386" w:left="849"/>
        <w:jc w:val="both"/>
        <w:rPr>
          <w:rFonts w:ascii="Meiryo UI" w:eastAsia="Meiryo UI" w:hAnsi="Meiryo UI"/>
          <w:sz w:val="24"/>
          <w:szCs w:val="24"/>
          <w:lang w:eastAsia="ja-JP"/>
        </w:rPr>
      </w:pPr>
      <w:r>
        <w:rPr>
          <w:rFonts w:ascii="Meiryo UI" w:eastAsia="Meiryo UI" w:hAnsi="Meiryo UI" w:hint="eastAsia"/>
          <w:sz w:val="24"/>
          <w:szCs w:val="24"/>
          <w:lang w:eastAsia="ja-JP"/>
        </w:rPr>
        <w:t>③</w:t>
      </w:r>
      <w:r w:rsidR="00017E30" w:rsidRPr="00B957CF">
        <w:rPr>
          <w:rFonts w:ascii="Meiryo UI" w:eastAsia="Meiryo UI" w:hAnsi="Meiryo UI"/>
          <w:sz w:val="24"/>
          <w:szCs w:val="24"/>
          <w:lang w:eastAsia="ja-JP"/>
        </w:rPr>
        <w:t xml:space="preserve"> 人手が不足している</w:t>
      </w:r>
      <w:r>
        <w:rPr>
          <w:rFonts w:ascii="Meiryo UI" w:eastAsia="Meiryo UI" w:hAnsi="Meiryo UI"/>
          <w:sz w:val="24"/>
          <w:szCs w:val="24"/>
          <w:lang w:eastAsia="ja-JP"/>
        </w:rPr>
        <w:tab/>
      </w:r>
      <w:r>
        <w:rPr>
          <w:rFonts w:ascii="Meiryo UI" w:eastAsia="Meiryo UI" w:hAnsi="Meiryo UI"/>
          <w:sz w:val="24"/>
          <w:szCs w:val="24"/>
          <w:lang w:eastAsia="ja-JP"/>
        </w:rPr>
        <w:tab/>
      </w:r>
      <w:r>
        <w:rPr>
          <w:rFonts w:ascii="Meiryo UI" w:eastAsia="Meiryo UI" w:hAnsi="Meiryo UI"/>
          <w:sz w:val="24"/>
          <w:szCs w:val="24"/>
          <w:lang w:eastAsia="ja-JP"/>
        </w:rPr>
        <w:tab/>
      </w:r>
      <w:r w:rsidR="00E618CB">
        <w:rPr>
          <w:rFonts w:ascii="Meiryo UI" w:eastAsia="Meiryo UI" w:hAnsi="Meiryo UI"/>
          <w:sz w:val="24"/>
          <w:szCs w:val="24"/>
          <w:lang w:eastAsia="ja-JP"/>
        </w:rPr>
        <w:tab/>
      </w:r>
      <w:r>
        <w:rPr>
          <w:rFonts w:ascii="Meiryo UI" w:eastAsia="Meiryo UI" w:hAnsi="Meiryo UI" w:hint="eastAsia"/>
          <w:sz w:val="24"/>
          <w:szCs w:val="24"/>
          <w:lang w:eastAsia="ja-JP"/>
        </w:rPr>
        <w:t>④</w:t>
      </w:r>
      <w:r w:rsidR="00017E30" w:rsidRPr="00B957CF">
        <w:rPr>
          <w:rFonts w:ascii="Meiryo UI" w:eastAsia="Meiryo UI" w:hAnsi="Meiryo UI"/>
          <w:sz w:val="24"/>
          <w:szCs w:val="24"/>
          <w:lang w:eastAsia="ja-JP"/>
        </w:rPr>
        <w:t xml:space="preserve"> 業務の引き継ぎがうまくいかない</w:t>
      </w:r>
    </w:p>
    <w:p w14:paraId="7DE842D7" w14:textId="0C25DDBF" w:rsidR="00997B80" w:rsidRPr="00B957CF" w:rsidRDefault="006222E8" w:rsidP="00E618CB">
      <w:pPr>
        <w:spacing w:beforeLines="50" w:before="120" w:after="0" w:line="340" w:lineRule="exact"/>
        <w:ind w:leftChars="386" w:left="849"/>
        <w:jc w:val="both"/>
        <w:rPr>
          <w:rFonts w:ascii="Meiryo UI" w:eastAsia="Meiryo UI" w:hAnsi="Meiryo UI"/>
          <w:sz w:val="24"/>
          <w:szCs w:val="24"/>
          <w:lang w:eastAsia="ja-JP"/>
        </w:rPr>
      </w:pPr>
      <w:r>
        <w:rPr>
          <w:rFonts w:ascii="Meiryo UI" w:eastAsia="Meiryo UI" w:hAnsi="Meiryo UI" w:hint="eastAsia"/>
          <w:sz w:val="24"/>
          <w:szCs w:val="24"/>
          <w:lang w:eastAsia="ja-JP"/>
        </w:rPr>
        <w:t>⑤</w:t>
      </w:r>
      <w:r w:rsidR="00017E30" w:rsidRPr="00B957CF">
        <w:rPr>
          <w:rFonts w:ascii="Meiryo UI" w:eastAsia="Meiryo UI" w:hAnsi="Meiryo UI"/>
          <w:sz w:val="24"/>
          <w:szCs w:val="24"/>
          <w:lang w:eastAsia="ja-JP"/>
        </w:rPr>
        <w:t xml:space="preserve"> 上司や同僚からの配慮が足りない</w:t>
      </w:r>
      <w:r>
        <w:rPr>
          <w:rFonts w:ascii="Meiryo UI" w:eastAsia="Meiryo UI" w:hAnsi="Meiryo UI"/>
          <w:sz w:val="24"/>
          <w:szCs w:val="24"/>
          <w:lang w:eastAsia="ja-JP"/>
        </w:rPr>
        <w:tab/>
      </w:r>
      <w:r w:rsidR="00E618CB">
        <w:rPr>
          <w:rFonts w:ascii="Meiryo UI" w:eastAsia="Meiryo UI" w:hAnsi="Meiryo UI"/>
          <w:sz w:val="24"/>
          <w:szCs w:val="24"/>
          <w:lang w:eastAsia="ja-JP"/>
        </w:rPr>
        <w:tab/>
      </w:r>
      <w:r>
        <w:rPr>
          <w:rFonts w:ascii="Meiryo UI" w:eastAsia="Meiryo UI" w:hAnsi="Meiryo UI" w:hint="eastAsia"/>
          <w:sz w:val="24"/>
          <w:szCs w:val="24"/>
          <w:lang w:eastAsia="ja-JP"/>
        </w:rPr>
        <w:t>⑥</w:t>
      </w:r>
      <w:r w:rsidR="00017E30" w:rsidRPr="00B957CF">
        <w:rPr>
          <w:rFonts w:ascii="Meiryo UI" w:eastAsia="Meiryo UI" w:hAnsi="Meiryo UI"/>
          <w:sz w:val="24"/>
          <w:szCs w:val="24"/>
          <w:lang w:eastAsia="ja-JP"/>
        </w:rPr>
        <w:t xml:space="preserve"> 自分の責任感や職業意識から</w:t>
      </w:r>
    </w:p>
    <w:p w14:paraId="128AA5D9" w14:textId="23B89BDD" w:rsidR="00A44AC4" w:rsidRPr="00B957CF" w:rsidRDefault="006222E8" w:rsidP="00E618CB">
      <w:pPr>
        <w:spacing w:beforeLines="50" w:before="120" w:after="0" w:line="340" w:lineRule="exact"/>
        <w:ind w:leftChars="386" w:left="849"/>
        <w:jc w:val="both"/>
        <w:rPr>
          <w:rFonts w:ascii="Meiryo UI" w:eastAsia="Meiryo UI" w:hAnsi="Meiryo UI"/>
          <w:color w:val="000000" w:themeColor="text1"/>
          <w:sz w:val="24"/>
          <w:szCs w:val="24"/>
          <w:lang w:eastAsia="ja-JP"/>
        </w:rPr>
      </w:pPr>
      <w:r>
        <w:rPr>
          <w:rFonts w:ascii="Meiryo UI" w:eastAsia="Meiryo UI" w:hAnsi="Meiryo UI" w:hint="eastAsia"/>
          <w:sz w:val="24"/>
          <w:szCs w:val="24"/>
          <w:lang w:eastAsia="ja-JP"/>
        </w:rPr>
        <w:t>⑦</w:t>
      </w:r>
      <w:r w:rsidR="00017E30" w:rsidRPr="00B957CF">
        <w:rPr>
          <w:rFonts w:ascii="Meiryo UI" w:eastAsia="Meiryo UI" w:hAnsi="Meiryo UI"/>
          <w:sz w:val="24"/>
          <w:szCs w:val="24"/>
          <w:lang w:eastAsia="ja-JP"/>
        </w:rPr>
        <w:t xml:space="preserve"> 業務調整を申し出にくい雰囲気がある</w:t>
      </w:r>
      <w:r>
        <w:rPr>
          <w:rFonts w:ascii="Meiryo UI" w:eastAsia="Meiryo UI" w:hAnsi="Meiryo UI"/>
          <w:sz w:val="24"/>
          <w:szCs w:val="24"/>
          <w:lang w:eastAsia="ja-JP"/>
        </w:rPr>
        <w:tab/>
      </w:r>
      <w:r w:rsidR="00E618CB">
        <w:rPr>
          <w:rFonts w:ascii="Meiryo UI" w:eastAsia="Meiryo UI" w:hAnsi="Meiryo UI"/>
          <w:sz w:val="24"/>
          <w:szCs w:val="24"/>
          <w:lang w:eastAsia="ja-JP"/>
        </w:rPr>
        <w:tab/>
      </w:r>
      <w:r>
        <w:rPr>
          <w:rFonts w:ascii="Meiryo UI" w:eastAsia="Meiryo UI" w:hAnsi="Meiryo UI" w:hint="eastAsia"/>
          <w:sz w:val="24"/>
          <w:szCs w:val="24"/>
          <w:lang w:eastAsia="ja-JP"/>
        </w:rPr>
        <w:t>⑧</w:t>
      </w:r>
      <w:r w:rsidR="00A44AC4" w:rsidRPr="00B957CF">
        <w:rPr>
          <w:rFonts w:ascii="Meiryo UI" w:eastAsia="Meiryo UI" w:hAnsi="Meiryo UI"/>
          <w:color w:val="000000" w:themeColor="text1"/>
          <w:sz w:val="24"/>
          <w:szCs w:val="24"/>
          <w:lang w:eastAsia="ja-JP"/>
        </w:rPr>
        <w:t xml:space="preserve"> </w:t>
      </w:r>
      <w:r w:rsidR="00A44AC4" w:rsidRPr="00B957CF">
        <w:rPr>
          <w:rFonts w:ascii="Meiryo UI" w:eastAsia="Meiryo UI" w:hAnsi="Meiryo UI" w:hint="eastAsia"/>
          <w:color w:val="000000" w:themeColor="text1"/>
          <w:sz w:val="24"/>
          <w:szCs w:val="24"/>
          <w:lang w:eastAsia="ja-JP"/>
        </w:rPr>
        <w:t>新人さんばかりだから</w:t>
      </w:r>
    </w:p>
    <w:p w14:paraId="42817728" w14:textId="2CF3AFE8" w:rsidR="00997B80" w:rsidRPr="00B957CF" w:rsidRDefault="00E618CB" w:rsidP="00E618CB">
      <w:pPr>
        <w:spacing w:beforeLines="50" w:before="120" w:after="0" w:line="340" w:lineRule="exact"/>
        <w:ind w:leftChars="386" w:left="849"/>
        <w:jc w:val="both"/>
        <w:rPr>
          <w:rFonts w:ascii="Meiryo UI" w:eastAsia="Meiryo UI" w:hAnsi="Meiryo UI"/>
          <w:sz w:val="24"/>
          <w:szCs w:val="24"/>
          <w:lang w:eastAsia="ja-JP"/>
        </w:rPr>
      </w:pPr>
      <w:r>
        <w:rPr>
          <w:rFonts w:ascii="Meiryo UI" w:eastAsia="Meiryo UI" w:hAnsi="Meiryo UI" w:hint="eastAsia"/>
          <w:sz w:val="24"/>
          <w:szCs w:val="24"/>
          <w:lang w:eastAsia="ja-JP"/>
        </w:rPr>
        <w:t xml:space="preserve">⑨ </w:t>
      </w:r>
      <w:r w:rsidR="00017E30" w:rsidRPr="00B957CF">
        <w:rPr>
          <w:rFonts w:ascii="Meiryo UI" w:eastAsia="Meiryo UI" w:hAnsi="Meiryo UI"/>
          <w:sz w:val="24"/>
          <w:szCs w:val="24"/>
          <w:lang w:eastAsia="ja-JP"/>
        </w:rPr>
        <w:t>その他</w:t>
      </w:r>
      <w:r w:rsidR="00384B25">
        <w:rPr>
          <w:rFonts w:ascii="Meiryo UI" w:eastAsia="Meiryo UI" w:hAnsi="Meiryo UI" w:hint="eastAsia"/>
          <w:sz w:val="24"/>
          <w:szCs w:val="24"/>
          <w:lang w:eastAsia="ja-JP"/>
        </w:rPr>
        <w:t xml:space="preserve">　（　　　　　　　　　　　　　　　　　　　　　　　　　　　　　　　　　　　　　　　　　）</w:t>
      </w:r>
    </w:p>
    <w:p w14:paraId="0A40B0F6" w14:textId="60292C53" w:rsidR="00997B80" w:rsidRDefault="00E618CB" w:rsidP="00E618CB">
      <w:pPr>
        <w:spacing w:afterLines="100" w:after="240" w:line="340" w:lineRule="exact"/>
        <w:jc w:val="both"/>
        <w:rPr>
          <w:rFonts w:ascii="Meiryo UI" w:eastAsia="Meiryo UI" w:hAnsi="Meiryo UI"/>
          <w:sz w:val="24"/>
          <w:szCs w:val="24"/>
          <w:lang w:eastAsia="ja-JP"/>
        </w:rPr>
      </w:pPr>
      <w:r w:rsidRPr="00E618CB">
        <w:rPr>
          <w:rFonts w:ascii="Meiryo UI" w:eastAsia="Meiryo UI" w:hAnsi="Meiryo UI"/>
          <w:noProof/>
          <w:sz w:val="24"/>
          <w:szCs w:val="24"/>
          <w:lang w:eastAsia="ja-JP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EFA954" wp14:editId="5ACCAC10">
                <wp:simplePos x="0" y="0"/>
                <wp:positionH relativeFrom="column">
                  <wp:posOffset>3810</wp:posOffset>
                </wp:positionH>
                <wp:positionV relativeFrom="paragraph">
                  <wp:posOffset>784225</wp:posOffset>
                </wp:positionV>
                <wp:extent cx="6524625" cy="16478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0A965" w14:textId="1AC6A87E" w:rsidR="00E618CB" w:rsidRPr="00E618CB" w:rsidRDefault="00E618CB" w:rsidP="00E618CB">
                            <w:pPr>
                              <w:spacing w:beforeLines="20" w:before="48" w:after="0" w:line="340" w:lineRule="exact"/>
                              <w:rPr>
                                <w:rFonts w:ascii="Bookman Old Style" w:eastAsia="ＭＳ 明朝" w:hAnsi="Bookman Old Style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FA9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pt;margin-top:61.75pt;width:513.75pt;height:12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">
                <v:textbox>
                  <w:txbxContent>
                    <w:p w14:paraId="1480A965" w14:textId="1AC6A87E" w:rsidR="00E618CB" w:rsidRPr="00E618CB" w:rsidRDefault="00E618CB" w:rsidP="00E618CB">
                      <w:pPr>
                        <w:spacing w:beforeLines="20" w:before="48" w:after="0" w:line="340" w:lineRule="exact"/>
                        <w:rPr>
                          <w:rFonts w:ascii="Bookman Old Style" w:eastAsia="ＭＳ 明朝" w:hAnsi="Bookman Old Style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17E30" w:rsidRPr="00B957CF">
        <w:rPr>
          <w:rFonts w:ascii="Meiryo UI" w:eastAsia="Meiryo UI" w:hAnsi="Meiryo UI"/>
          <w:sz w:val="24"/>
          <w:szCs w:val="24"/>
          <w:lang w:eastAsia="ja-JP"/>
        </w:rPr>
        <w:br/>
      </w:r>
      <w:r w:rsidR="00017E30" w:rsidRPr="00B957CF">
        <w:rPr>
          <w:rFonts w:ascii="Meiryo UI" w:eastAsia="Meiryo UI" w:hAnsi="Meiryo UI"/>
          <w:sz w:val="24"/>
          <w:szCs w:val="24"/>
          <w:lang w:eastAsia="ja-JP"/>
        </w:rPr>
        <w:br/>
      </w:r>
      <w:r>
        <w:rPr>
          <w:rFonts w:ascii="Meiryo UI" w:eastAsia="Meiryo UI" w:hAnsi="Meiryo UI" w:hint="eastAsia"/>
          <w:sz w:val="24"/>
          <w:szCs w:val="24"/>
          <w:lang w:eastAsia="ja-JP"/>
        </w:rPr>
        <w:t>Q</w:t>
      </w:r>
      <w:r w:rsidR="009C6ECD">
        <w:rPr>
          <w:rFonts w:ascii="Meiryo UI" w:eastAsia="Meiryo UI" w:hAnsi="Meiryo UI" w:hint="eastAsia"/>
          <w:sz w:val="24"/>
          <w:szCs w:val="24"/>
          <w:lang w:eastAsia="ja-JP"/>
        </w:rPr>
        <w:t>5</w:t>
      </w:r>
      <w:r>
        <w:rPr>
          <w:rFonts w:ascii="Meiryo UI" w:eastAsia="Meiryo UI" w:hAnsi="Meiryo UI" w:hint="eastAsia"/>
          <w:sz w:val="24"/>
          <w:szCs w:val="24"/>
          <w:lang w:eastAsia="ja-JP"/>
        </w:rPr>
        <w:t>:</w:t>
      </w:r>
      <w:r w:rsidR="00017E30" w:rsidRPr="00B957CF">
        <w:rPr>
          <w:rFonts w:ascii="Meiryo UI" w:eastAsia="Meiryo UI" w:hAnsi="Meiryo UI"/>
          <w:sz w:val="24"/>
          <w:szCs w:val="24"/>
          <w:lang w:eastAsia="ja-JP"/>
        </w:rPr>
        <w:t>改善してほしいことや、制度運用に関するご意見があればご記入ください。（自由記述）</w:t>
      </w:r>
    </w:p>
    <w:p w14:paraId="292D5F86" w14:textId="16A5D2CF" w:rsidR="00E618CB" w:rsidRDefault="00E618CB" w:rsidP="00B957CF">
      <w:pPr>
        <w:spacing w:after="0" w:line="340" w:lineRule="exact"/>
        <w:jc w:val="both"/>
        <w:rPr>
          <w:rFonts w:ascii="Meiryo UI" w:eastAsia="Meiryo UI" w:hAnsi="Meiryo UI"/>
          <w:sz w:val="24"/>
          <w:szCs w:val="24"/>
          <w:lang w:eastAsia="ja-JP"/>
        </w:rPr>
      </w:pPr>
    </w:p>
    <w:p w14:paraId="19DEB0FB" w14:textId="77777777" w:rsidR="00E618CB" w:rsidRDefault="00E618CB" w:rsidP="00E618CB">
      <w:pPr>
        <w:spacing w:after="0" w:line="340" w:lineRule="exact"/>
        <w:jc w:val="center"/>
        <w:rPr>
          <w:rFonts w:ascii="Meiryo UI" w:eastAsia="Meiryo UI" w:hAnsi="Meiryo UI"/>
          <w:sz w:val="24"/>
          <w:szCs w:val="24"/>
          <w:lang w:eastAsia="ja-JP"/>
        </w:rPr>
      </w:pPr>
    </w:p>
    <w:p w14:paraId="0B1D104C" w14:textId="23C363F7" w:rsidR="00E618CB" w:rsidRPr="00B957CF" w:rsidRDefault="00E618CB" w:rsidP="00E618CB">
      <w:pPr>
        <w:spacing w:after="0" w:line="340" w:lineRule="exact"/>
        <w:jc w:val="center"/>
        <w:rPr>
          <w:rFonts w:ascii="Meiryo UI" w:eastAsia="Meiryo UI" w:hAnsi="Meiryo UI"/>
          <w:sz w:val="24"/>
          <w:szCs w:val="24"/>
          <w:lang w:eastAsia="ja-JP"/>
        </w:rPr>
      </w:pPr>
      <w:r>
        <w:rPr>
          <w:rFonts w:ascii="Meiryo UI" w:eastAsia="Meiryo UI" w:hAnsi="Meiryo UI" w:hint="eastAsia"/>
          <w:sz w:val="24"/>
          <w:szCs w:val="24"/>
          <w:lang w:eastAsia="ja-JP"/>
        </w:rPr>
        <w:t>ご協力ありがとうございました。</w:t>
      </w:r>
    </w:p>
    <w:p w14:paraId="60EC49AA" w14:textId="77777777" w:rsidR="00B957CF" w:rsidRPr="00B957CF" w:rsidRDefault="00B957CF" w:rsidP="00B957CF">
      <w:pPr>
        <w:spacing w:after="0" w:line="340" w:lineRule="exact"/>
        <w:jc w:val="both"/>
        <w:rPr>
          <w:rFonts w:ascii="Meiryo UI" w:eastAsia="Meiryo UI" w:hAnsi="Meiryo UI"/>
          <w:sz w:val="24"/>
          <w:szCs w:val="24"/>
          <w:lang w:eastAsia="ja-JP"/>
        </w:rPr>
      </w:pPr>
    </w:p>
    <w:p w14:paraId="1AC01CAB" w14:textId="32F75342" w:rsidR="00E618CB" w:rsidRDefault="00E618CB" w:rsidP="00E618CB">
      <w:pPr>
        <w:spacing w:after="0" w:line="340" w:lineRule="exact"/>
        <w:jc w:val="center"/>
        <w:rPr>
          <w:rFonts w:ascii="Meiryo UI" w:eastAsia="Meiryo UI" w:hAnsi="Meiryo UI"/>
          <w:sz w:val="24"/>
          <w:szCs w:val="24"/>
          <w:lang w:eastAsia="ja-JP"/>
        </w:rPr>
      </w:pPr>
      <w:r>
        <w:rPr>
          <w:rFonts w:ascii="Meiryo UI" w:eastAsia="Meiryo UI" w:hAnsi="Meiryo UI" w:hint="eastAsia"/>
          <w:sz w:val="24"/>
          <w:szCs w:val="24"/>
          <w:lang w:eastAsia="ja-JP"/>
        </w:rPr>
        <w:t>この調査はGoogle Formでもご回答いただけます。</w:t>
      </w:r>
    </w:p>
    <w:p w14:paraId="620660B3" w14:textId="77777777" w:rsidR="00E618CB" w:rsidRDefault="00E618CB" w:rsidP="00E618CB">
      <w:pPr>
        <w:spacing w:after="0" w:line="340" w:lineRule="exact"/>
        <w:jc w:val="center"/>
        <w:rPr>
          <w:rFonts w:ascii="Meiryo UI" w:eastAsia="Meiryo UI" w:hAnsi="Meiryo UI"/>
          <w:sz w:val="24"/>
          <w:szCs w:val="24"/>
          <w:lang w:eastAsia="ja-JP"/>
        </w:rPr>
      </w:pPr>
    </w:p>
    <w:p w14:paraId="034358C0" w14:textId="3C03EB0E" w:rsidR="00B957CF" w:rsidRPr="00B957CF" w:rsidRDefault="00B957CF" w:rsidP="00E618CB">
      <w:pPr>
        <w:spacing w:after="0" w:line="340" w:lineRule="exact"/>
        <w:jc w:val="center"/>
        <w:rPr>
          <w:rFonts w:ascii="Meiryo UI" w:eastAsia="Meiryo UI" w:hAnsi="Meiryo UI"/>
          <w:sz w:val="24"/>
          <w:szCs w:val="24"/>
          <w:lang w:eastAsia="ja-JP"/>
        </w:rPr>
      </w:pPr>
      <w:r w:rsidRPr="00B957CF">
        <w:rPr>
          <w:rFonts w:ascii="Meiryo UI" w:eastAsia="Meiryo UI" w:hAnsi="Meiryo UI" w:hint="eastAsia"/>
          <w:sz w:val="24"/>
          <w:szCs w:val="24"/>
          <w:lang w:eastAsia="ja-JP"/>
        </w:rPr>
        <w:t xml:space="preserve">URL 　　</w:t>
      </w:r>
      <w:hyperlink r:id="rId8" w:history="1">
        <w:r w:rsidRPr="00B957CF">
          <w:rPr>
            <w:rStyle w:val="aff"/>
            <w:rFonts w:ascii="Meiryo UI" w:eastAsia="Meiryo UI" w:hAnsi="Meiryo UI"/>
            <w:sz w:val="24"/>
            <w:szCs w:val="24"/>
            <w:lang w:eastAsia="ja-JP"/>
          </w:rPr>
          <w:t>https://</w:t>
        </w:r>
        <w:proofErr w:type="spellStart"/>
        <w:r w:rsidRPr="00B957CF">
          <w:rPr>
            <w:rStyle w:val="aff"/>
            <w:rFonts w:ascii="Meiryo UI" w:eastAsia="Meiryo UI" w:hAnsi="Meiryo UI"/>
            <w:sz w:val="24"/>
            <w:szCs w:val="24"/>
            <w:lang w:eastAsia="ja-JP"/>
          </w:rPr>
          <w:t>x.gd</w:t>
        </w:r>
        <w:proofErr w:type="spellEnd"/>
        <w:r w:rsidRPr="00B957CF">
          <w:rPr>
            <w:rStyle w:val="aff"/>
            <w:rFonts w:ascii="Meiryo UI" w:eastAsia="Meiryo UI" w:hAnsi="Meiryo UI"/>
            <w:sz w:val="24"/>
            <w:szCs w:val="24"/>
            <w:lang w:eastAsia="ja-JP"/>
          </w:rPr>
          <w:t>/YvIx0</w:t>
        </w:r>
      </w:hyperlink>
    </w:p>
    <w:p w14:paraId="04BFB09B" w14:textId="01AF654A" w:rsidR="00B957CF" w:rsidRPr="00B957CF" w:rsidRDefault="00B957CF" w:rsidP="00E618CB">
      <w:pPr>
        <w:spacing w:after="0" w:line="340" w:lineRule="exact"/>
        <w:jc w:val="center"/>
        <w:rPr>
          <w:rFonts w:ascii="Meiryo UI" w:eastAsia="Meiryo UI" w:hAnsi="Meiryo UI"/>
          <w:sz w:val="24"/>
          <w:szCs w:val="24"/>
          <w:lang w:eastAsia="ja-JP"/>
        </w:rPr>
      </w:pPr>
    </w:p>
    <w:p w14:paraId="6ED18290" w14:textId="40CD6C60" w:rsidR="00997B80" w:rsidRPr="00B957CF" w:rsidRDefault="00E618CB" w:rsidP="00E618CB">
      <w:pPr>
        <w:spacing w:after="0" w:line="340" w:lineRule="exact"/>
        <w:jc w:val="center"/>
        <w:rPr>
          <w:rFonts w:ascii="Meiryo UI" w:eastAsia="Meiryo UI" w:hAnsi="Meiryo UI"/>
          <w:sz w:val="24"/>
          <w:szCs w:val="24"/>
        </w:rPr>
      </w:pPr>
      <w:r w:rsidRPr="00B957CF">
        <w:rPr>
          <w:rFonts w:ascii="Meiryo UI" w:eastAsia="Meiryo UI" w:hAnsi="Meiryo UI" w:hint="eastAsia"/>
          <w:noProof/>
          <w:sz w:val="24"/>
          <w:szCs w:val="24"/>
          <w:lang w:eastAsia="ja-JP"/>
        </w:rPr>
        <w:drawing>
          <wp:anchor distT="0" distB="0" distL="114300" distR="114300" simplePos="0" relativeHeight="251658240" behindDoc="0" locked="0" layoutInCell="1" allowOverlap="1" wp14:anchorId="4F0F4274" wp14:editId="55C62251">
            <wp:simplePos x="0" y="0"/>
            <wp:positionH relativeFrom="column">
              <wp:posOffset>2324100</wp:posOffset>
            </wp:positionH>
            <wp:positionV relativeFrom="paragraph">
              <wp:posOffset>21590</wp:posOffset>
            </wp:positionV>
            <wp:extent cx="1771650" cy="1771650"/>
            <wp:effectExtent l="0" t="0" r="0" b="0"/>
            <wp:wrapNone/>
            <wp:docPr id="20710277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E30" w:rsidRPr="00B957CF">
        <w:rPr>
          <w:rFonts w:ascii="Meiryo UI" w:eastAsia="Meiryo UI" w:hAnsi="Meiryo UI"/>
          <w:sz w:val="24"/>
          <w:szCs w:val="24"/>
        </w:rPr>
        <w:br/>
      </w:r>
      <w:r w:rsidR="00017E30" w:rsidRPr="00B957CF">
        <w:rPr>
          <w:rFonts w:ascii="Meiryo UI" w:eastAsia="Meiryo UI" w:hAnsi="Meiryo UI"/>
          <w:sz w:val="24"/>
          <w:szCs w:val="24"/>
        </w:rPr>
        <w:br/>
      </w:r>
      <w:r w:rsidR="00017E30" w:rsidRPr="00B957CF">
        <w:rPr>
          <w:rFonts w:ascii="Meiryo UI" w:eastAsia="Meiryo UI" w:hAnsi="Meiryo UI"/>
          <w:sz w:val="24"/>
          <w:szCs w:val="24"/>
        </w:rPr>
        <w:br/>
      </w:r>
      <w:r w:rsidR="00017E30" w:rsidRPr="00B957CF">
        <w:rPr>
          <w:rFonts w:ascii="Meiryo UI" w:eastAsia="Meiryo UI" w:hAnsi="Meiryo UI"/>
          <w:sz w:val="24"/>
          <w:szCs w:val="24"/>
        </w:rPr>
        <w:br/>
      </w:r>
    </w:p>
    <w:sectPr w:rsidR="00997B80" w:rsidRPr="00B957CF" w:rsidSect="005F45D9">
      <w:pgSz w:w="12240" w:h="15840"/>
      <w:pgMar w:top="1134" w:right="102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404F" w14:textId="77777777" w:rsidR="004D4221" w:rsidRDefault="004D4221" w:rsidP="009A060F">
      <w:pPr>
        <w:spacing w:after="0" w:line="240" w:lineRule="auto"/>
      </w:pPr>
      <w:r>
        <w:separator/>
      </w:r>
    </w:p>
  </w:endnote>
  <w:endnote w:type="continuationSeparator" w:id="0">
    <w:p w14:paraId="0A924B57" w14:textId="77777777" w:rsidR="004D4221" w:rsidRDefault="004D4221" w:rsidP="009A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9FC2" w14:textId="77777777" w:rsidR="004D4221" w:rsidRDefault="004D4221" w:rsidP="009A060F">
      <w:pPr>
        <w:spacing w:after="0" w:line="240" w:lineRule="auto"/>
      </w:pPr>
      <w:r>
        <w:separator/>
      </w:r>
    </w:p>
  </w:footnote>
  <w:footnote w:type="continuationSeparator" w:id="0">
    <w:p w14:paraId="3DE110D6" w14:textId="77777777" w:rsidR="004D4221" w:rsidRDefault="004D4221" w:rsidP="009A0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1810BB"/>
    <w:multiLevelType w:val="hybridMultilevel"/>
    <w:tmpl w:val="9F202CFC"/>
    <w:lvl w:ilvl="0" w:tplc="8C54F960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9670730">
    <w:abstractNumId w:val="8"/>
  </w:num>
  <w:num w:numId="2" w16cid:durableId="792789828">
    <w:abstractNumId w:val="6"/>
  </w:num>
  <w:num w:numId="3" w16cid:durableId="706367995">
    <w:abstractNumId w:val="5"/>
  </w:num>
  <w:num w:numId="4" w16cid:durableId="721640319">
    <w:abstractNumId w:val="4"/>
  </w:num>
  <w:num w:numId="5" w16cid:durableId="1328677149">
    <w:abstractNumId w:val="7"/>
  </w:num>
  <w:num w:numId="6" w16cid:durableId="1284190535">
    <w:abstractNumId w:val="3"/>
  </w:num>
  <w:num w:numId="7" w16cid:durableId="892959570">
    <w:abstractNumId w:val="2"/>
  </w:num>
  <w:num w:numId="8" w16cid:durableId="1187257455">
    <w:abstractNumId w:val="1"/>
  </w:num>
  <w:num w:numId="9" w16cid:durableId="1574318199">
    <w:abstractNumId w:val="0"/>
  </w:num>
  <w:num w:numId="10" w16cid:durableId="1609009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E30"/>
    <w:rsid w:val="00034616"/>
    <w:rsid w:val="0006063C"/>
    <w:rsid w:val="000978DB"/>
    <w:rsid w:val="000A35F4"/>
    <w:rsid w:val="000B1ABB"/>
    <w:rsid w:val="000C4A19"/>
    <w:rsid w:val="00117AD0"/>
    <w:rsid w:val="0015074B"/>
    <w:rsid w:val="001658F0"/>
    <w:rsid w:val="001F7068"/>
    <w:rsid w:val="0026680D"/>
    <w:rsid w:val="0029639D"/>
    <w:rsid w:val="00326F90"/>
    <w:rsid w:val="003630C8"/>
    <w:rsid w:val="00375A59"/>
    <w:rsid w:val="00384B25"/>
    <w:rsid w:val="0039254A"/>
    <w:rsid w:val="003F06E1"/>
    <w:rsid w:val="003F7B24"/>
    <w:rsid w:val="00401691"/>
    <w:rsid w:val="00413855"/>
    <w:rsid w:val="00443FC1"/>
    <w:rsid w:val="004A41E3"/>
    <w:rsid w:val="004D4221"/>
    <w:rsid w:val="00571F99"/>
    <w:rsid w:val="005B4CCB"/>
    <w:rsid w:val="005F45D9"/>
    <w:rsid w:val="006222E8"/>
    <w:rsid w:val="00633A68"/>
    <w:rsid w:val="00720493"/>
    <w:rsid w:val="007421F4"/>
    <w:rsid w:val="007557E0"/>
    <w:rsid w:val="007D50E7"/>
    <w:rsid w:val="008036E7"/>
    <w:rsid w:val="00836A55"/>
    <w:rsid w:val="008A527E"/>
    <w:rsid w:val="008B2861"/>
    <w:rsid w:val="0090142E"/>
    <w:rsid w:val="00973469"/>
    <w:rsid w:val="00990C98"/>
    <w:rsid w:val="00997B80"/>
    <w:rsid w:val="009A060F"/>
    <w:rsid w:val="009C04AE"/>
    <w:rsid w:val="009C6ECD"/>
    <w:rsid w:val="00A348B4"/>
    <w:rsid w:val="00A35238"/>
    <w:rsid w:val="00A44AC4"/>
    <w:rsid w:val="00A465B2"/>
    <w:rsid w:val="00A82193"/>
    <w:rsid w:val="00AA03D4"/>
    <w:rsid w:val="00AA08C0"/>
    <w:rsid w:val="00AA1D8D"/>
    <w:rsid w:val="00AD05B8"/>
    <w:rsid w:val="00AD3DA2"/>
    <w:rsid w:val="00AE39C2"/>
    <w:rsid w:val="00B466F6"/>
    <w:rsid w:val="00B47730"/>
    <w:rsid w:val="00B957CF"/>
    <w:rsid w:val="00C24922"/>
    <w:rsid w:val="00C50079"/>
    <w:rsid w:val="00C92AA2"/>
    <w:rsid w:val="00CB0664"/>
    <w:rsid w:val="00CC7F11"/>
    <w:rsid w:val="00CD2C3F"/>
    <w:rsid w:val="00D423CA"/>
    <w:rsid w:val="00D628B5"/>
    <w:rsid w:val="00DD3F2D"/>
    <w:rsid w:val="00E46B3E"/>
    <w:rsid w:val="00E56A75"/>
    <w:rsid w:val="00E618CB"/>
    <w:rsid w:val="00E63C47"/>
    <w:rsid w:val="00E8330C"/>
    <w:rsid w:val="00E97B27"/>
    <w:rsid w:val="00F33FD9"/>
    <w:rsid w:val="00F46FCB"/>
    <w:rsid w:val="00F829CD"/>
    <w:rsid w:val="00F97074"/>
    <w:rsid w:val="00FC693F"/>
    <w:rsid w:val="00FE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3946E"/>
  <w14:defaultImageDpi w14:val="300"/>
  <w15:docId w15:val="{766B14B7-0098-EE46-BC17-C03FC5C8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B957CF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B957CF"/>
    <w:rPr>
      <w:color w:val="605E5C"/>
      <w:shd w:val="clear" w:color="auto" w:fill="E1DFDD"/>
    </w:rPr>
  </w:style>
  <w:style w:type="character" w:styleId="aff1">
    <w:name w:val="FollowedHyperlink"/>
    <w:basedOn w:val="a2"/>
    <w:uiPriority w:val="99"/>
    <w:semiHidden/>
    <w:unhideWhenUsed/>
    <w:rsid w:val="00E63C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gd/YvIx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日本赤十字労働組合</cp:lastModifiedBy>
  <cp:revision>20</cp:revision>
  <cp:lastPrinted>2025-07-23T00:15:00Z</cp:lastPrinted>
  <dcterms:created xsi:type="dcterms:W3CDTF">2025-07-14T05:01:00Z</dcterms:created>
  <dcterms:modified xsi:type="dcterms:W3CDTF">2025-08-07T02:40:00Z</dcterms:modified>
  <cp:category/>
</cp:coreProperties>
</file>